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ATAS/15/2008 vom 15. Januar 2008</w:t>
      </w:r>
    </w:p>
    <w:p>
      <w:r>
        <w:t>GE Cour de justice, 2008-01-15, DE</w:t>
      </w:r>
    </w:p>
    <w:p>
      <w:r>
        <w:rPr>
          <w:b/>
        </w:rPr>
        <w:t xml:space="preserve">Quelle: </w:t>
      </w:r>
      <w:r>
        <w:t>https://mcp.opencaselaw.ch/entscheid/ge_gerichte_ATAS_15_2008</w:t>
      </w:r>
    </w:p>
    <w:p>
      <w:r>
        <w:t>FR: GE_GERICHTE ATAS/15/2008 du 15 janvier 2008</w:t>
      </w:r>
    </w:p>
    <w:p>
      <w:r>
        <w:t>IT: GE_GERICHTE ATAS/15/2008 del 15 gennaio 2008</w:t>
      </w:r>
    </w:p>
    <w:p>
      <w:pPr>
        <w:pStyle w:val="Heading2"/>
      </w:pPr>
      <w:r>
        <w:t>Volltext</w:t>
      </w:r>
    </w:p>
    <w:p>
      <w:r>
        <w:t>! """ !#$% !&amp; %'&amp;"( " "( ! &amp;" %( )*+ , -.</w:t>
      </w:r>
    </w:p>
    <w:p>
      <w:r>
        <w:t>!"#$%&amp;"'"&amp; ''( )* !"++, '</w:t>
      </w:r>
    </w:p>
    <w:p>
      <w:r>
        <w:t>' ++ -** .</w:t>
      </w:r>
    </w:p>
    <w:p>
      <w:r>
        <w:t>/012343 '!"</w:t>
      </w:r>
    </w:p>
    <w:p>
      <w:r>
        <w:t>5202253441 .3523. " /% 26 6'%" &amp;2004'')!'6 3447 ! "'' 8-384 96 ) -('' 2:$! 6 36 $:%!;344:'&amp;'" '%'' - &amp;' " 9 ) *% &gt; &amp;" ) ' '!' . 9! .&amp;' ' ."&amp;= % %' ')'6 !" '!)-'"" 'E' "" "9'%!'&amp;; &amp; '%'"&amp;9')% '&amp;;$! '" A9' !; &amp; ' -% '"6 &amp; ' -% F 9' ; ' &amp;$ &amp;'' ) &amp;'" 9' '&amp; ''!'" '')-&amp;'&amp;=!&amp; % &amp;" ) ''!' ' '!"6 &amp;'' '#' !&amp;''#-"&amp; '#'$'6 86 ! H 8 I' 3447 -'"" )' &amp;'' -.% '"% -"" ' !E!&amp;96 J6 *&amp;&amp;' 22I'3447 &amp;" ) "')&amp;''&amp;'&amp;=!"' ')-!'&amp;9 'E'&amp;&amp;"6</w:t>
      </w:r>
    </w:p>
    <w:p>
      <w:r>
        <w:t>5202253441 .:523. K6 * &amp;&amp;' !" !E! ' -" &amp;"' )'"&amp;&amp;'" '%6 -"'' ' '' ' &amp;'" '% &amp;' &amp; E' !"" &amp; ! !" 6 ! &amp;9 ' )"6-"99&amp; ' ! ' &amp;'&gt;'''9' .'."&amp;= % "9'9'!&amp;'') &amp;' &amp;'". !" 3.: ' 7.8 % / ! '9 *2 ' / ! )'9' !/ 3444% ;"%'6 )&gt;;' &amp;!&amp; # &amp;' ''!' ' ' &amp;'" '% '% -!''% 99'6*!" -"''''''&amp;'" '%&amp;'&amp;E'!""&amp; !!" 6!&amp;9'&amp; )"6 '&amp;;$! !;&amp;'''''!' &amp; &amp; =6-= &amp;&amp;'!" ")-&amp;'= &amp;" )''!' )6 !'''9) &amp; "&amp;'996-"&amp;"' &amp;'" '%''&amp;'''%'"&amp;9&amp;' G &amp;% ' -"&amp;6 "'&amp;9&amp;C'#!" O'!!' -; -9!'&amp;9'"6 226 &amp;&amp;' 9! !!'" &amp;" H # -99' -.% '"A.&amp;$LB23!3448</w:t>
      </w:r>
    </w:p>
    <w:p>
      <w:r>
        <w:t>5202253441 .7523. !'&amp; )6-"'' '"- ')&amp;'" '%6 326 * -% !" 31 %!; 344J * -=' - "&amp; -' &amp; ! 6 !" ''&amp; ')''" 'E')9" "%$% M''' ''% -"&amp; '' ')&amp; &amp;6 336 " 2: % 3441 - ' # -" '.)' ' -% '" # !&amp;' 2 %!; 3447 9 ' &amp;&amp;' -;%'&amp;9'-%!" *&amp;"'"6 3:6 ' 27 ! 3441 -" ' ' '' " &amp; -'!" ' # '' &amp;"; # ! Q% -=&amp;'!" &amp; &amp;6 '9 '# -' "' #-' -''$ -% '" ' "&amp;6 &amp;&gt; # -'!" -% '&amp; %' ')!E!)-"'' "&amp;9"%$ "'" '''" # &amp; &amp; &amp; 6 -'! &amp; &amp;&amp;'')&amp;; ' #-'!" &amp;%'!&amp;' !' K4N&amp;'= -'%'" 84N6'" !&gt;" '% &amp;344:6 376 &amp;"% 8(' 3441-'!"'(' 6 $% )-""!'9!&amp;" - "&amp;"'' "%$ $)'-'&amp;%&amp;&amp;/&gt;'') - (! 9' !' - ' "'"6 -''' M" ' ' &amp;" )' 9 * &amp;"' '!' &amp;" ) ('9 &amp; ! )- %' ' - =&amp;' &amp;/&gt;')6'%!" '&amp; -%) ; " %'&amp;'# ! =&amp;' '&gt;&amp;" ) % ' ! '!' =&amp;' ; &amp;6 316 :4%!;3441''#)!Q% - =&amp;'&amp; &amp;' "; -%!" 3:%!;34416.!" ") -&amp;'" '%'-% '" &amp;'''!'9'' "&amp; '&amp;)!' !&amp;''&gt;&amp;" )6</w:t>
      </w:r>
    </w:p>
    <w:p>
      <w:r>
        <w:t>" ! % 26 9!"!'&amp;&amp;)')" " &amp; &gt; ' 9!6 '' 9 ' "" ) -" &amp;' &amp; &amp;' # 84N -"! &amp;%"6 ' %" ) ' &amp;" ' '$ ; ! ! ) /!! !' ' ') ('9' &amp; !D'''&amp;/&gt;)!;'&amp;%"&amp; &amp;'" '%%''' + '6 $ "' -'!" %' '' &amp;&amp;"' ' ( ')6 ''"'" !Q% -=&amp;''&gt;&amp;" )6</w:t>
      </w:r>
    </w:p>
    <w:p>
      <w:r>
        <w:t>; " ''&amp; ')+ ';%" &amp; '&gt;&amp;" ) &amp;'" '% 84N % !' K4 N6 -'!" - &amp; ' !&amp;' !' !'6*&amp;&amp;)' %'' !'"'' 9' ) -" 9' &amp; &amp; !&gt; 9! "'" &amp; "'' '" &amp; "'" -' &amp;'"'" !&amp;*" &amp;" ) 'E' "'!"&amp; =&amp;'!" "&amp; '6 &amp;' ' " ')%&amp; &amp;6 '9!!-%" * !&amp;'!' ' ' #%!&amp;''$&amp; !'&amp;&amp;'%' !'' '! %/' .!E! '% )- / %' # 9 -"'9!' &gt;C &amp; ''"'''" )- 9'6 "&amp;' ' ') &amp;" )'';&amp;/&gt;) &amp;'&amp; '' ''"')-99''&amp;'" '%6 ; " ( )% '=&amp;' &amp;/&gt;')&amp;''(E' "6 ' # &amp;&amp;' * ' % !" 0 %!; 3441 9 =&amp;' # ) " &amp;'' ! A.&amp;$B ' - 'A. &amp;$ *B # * % - ;%' &amp;9 &amp; -=!!" ; "' -%)-'=&amp;' ('9&amp;-&amp;$ !D' "(#9'-;(' -;%'&amp;96</w:t>
      </w:r>
    </w:p>
    <w:p>
      <w:r>
        <w:t>5202253441 .22523. %/ ( %'&amp;"( " "( ! &amp;" %(</w:t>
      </w:r>
    </w:p>
    <w:p>
      <w:r>
        <w:t>, 6 =&amp;'( !" 6 6 9*6 6 ')! !" %'L - !" 66 - =!&amp;!'-=&amp;'"6 - ' &lt;!' ' '!!' &amp;$ !" /' -'""&amp;' !" '''6 - *- ( ''&amp;"')'' ''6 - '; &amp;&amp;' "' ' "&amp; '!!' = )' %'L 26 ' &lt;'&amp;!')U</w:t>
      </w:r>
    </w:p>
    <w:p>
      <w:r>
        <w:t>36 ' !'' 9' 6 U</w:t>
      </w:r>
    </w:p>
    <w:p>
      <w:r>
        <w:t>:6 ' &amp;'" '% &amp; ' '%'" &amp;'"#!''U</w:t>
      </w:r>
    </w:p>
    <w:p>
      <w:r>
        <w:t>76 '&lt;O.% &amp;' -"%' &amp;'" '% &amp;+ ')''&amp;'"' 84NU</w:t>
      </w:r>
    </w:p>
    <w:p>
      <w:r>
        <w:t>86 !' K4N &amp; '= -'%'" 84N '. !&amp;'; % !'' 9' ''" A &amp;'-;&lt;' -'&amp;'BU</w:t>
      </w:r>
    </w:p>
    <w:p>
      <w:r>
        <w:t>J6 %O.% ''" - '; "&amp;9 - "%"'"')-!'&amp;'" '%U</w:t>
      </w:r>
    </w:p>
    <w:p>
      <w:r>
        <w:t>16 !!' % "'!O.% &amp; &amp;&amp;' # -"%' &amp;'" '% 6&amp;U</w:t>
      </w:r>
    </w:p>
    <w:p>
      <w:r>
        <w:t>K6 ';%'%O.%"%'!'#('U</w:t>
      </w:r>
    </w:p>
    <w:p>
      <w:r>
        <w:t>5202253441 .23523.</w:t>
      </w:r>
    </w:p>
    <w:p>
      <w:r>
        <w:t>6 %'*# "&amp;&amp;&amp; !'&amp;;&amp;&amp;' ==!&amp; ; "6</w:t>
      </w:r>
    </w:p>
    <w:p>
      <w:r>
        <w:t>6 "%9 6</w:t>
      </w:r>
    </w:p>
    <w:p>
      <w:r>
        <w:t>&lt;99$</w:t>
      </w:r>
    </w:p>
    <w:p>
      <w:r>
        <w:t>? *</w:t>
      </w:r>
    </w:p>
    <w:p>
      <w:r>
        <w:t>" '</w:t>
      </w:r>
    </w:p>
    <w:p>
      <w:r>
        <w:t>/</w:t>
      </w:r>
    </w:p>
    <w:p>
      <w:r>
        <w:t>&amp;9! &amp;"'E'''9"=&amp;'&amp;&lt;99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