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https://mcp.opencaselaw.ch/entscheid/ge_gerichte_ATAS_15_2007</w:t>
      </w:r>
    </w:p>
    <w:p>
      <w:r>
        <w:t>FR: GE_GERICHTE ATAS/15/2007 du 11 janvier 2007</w:t>
      </w:r>
    </w:p>
    <w:p>
      <w:r>
        <w:t>IT: GE_GERICHTE ATAS/15/2007 del 11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")%"&amp;''*</w:t>
      </w:r>
    </w:p>
    <w:p>
      <w:r>
        <w:t>+ ,+ - + -, ./0 # )) 1 &amp;''*</w:t>
      </w:r>
    </w:p>
    <w:p>
      <w:r>
        <w:t>!"#$% !!</w:t>
      </w:r>
    </w:p>
    <w:p>
      <w:r>
        <w:t>"# !"#!#&amp;'( $'""#)$'""*'</w:t>
      </w:r>
    </w:p>
    <w:p>
      <w:r>
        <w:t>"#"</w:t>
      </w:r>
    </w:p>
    <w:p>
      <w:r>
        <w:t>' ++</w:t>
      </w:r>
    </w:p>
    <w:p>
      <w:r>
        <w:t>,</w:t>
      </w:r>
    </w:p>
    <w:p>
      <w:r>
        <w:t>)+</w:t>
      </w:r>
    </w:p>
    <w:p>
      <w:r>
        <w:t>+!"'-./!</w:t>
      </w:r>
    </w:p>
    <w:p>
      <w:r>
        <w:t>0 ++</w:t>
      </w:r>
    </w:p>
    <w:p>
      <w:r>
        <w:t>!&amp;' 123.!45 "$6"</w:t>
      </w:r>
    </w:p>
    <w:p>
      <w:r>
        <w:t>%7//8%1993 1%8 2, .: ; #?"?"&amp;#=' &amp;$ "( " "# ! $ 5 .@A2! ' !$.@A/!#$"'"."$#?.@@A: 1: &gt;66@""&amp;'6"; "$&amp;-"'# I, J + K EC)$'$66$F ++</w:t>
      </w:r>
    </w:p>
    <w:p>
      <w:r>
        <w:t>++ ++ !&amp; F ++</w:t>
      </w:r>
    </w:p>
    <w:p>
      <w:r>
        <w:t>, , J + EFC (E'=#'#$&amp;=# C;'!&amp;''" 'F&amp;' SI&gt;6C3!399/</w:t>
      </w:r>
    </w:p>
    <w:p>
      <w:r>
        <w:t>!' -#&amp;: "$ &amp;' N' &amp;&lt;$: #$# "' G M "C -'#' C "$ ' "$ ?' ' &amp; " "$''C$K?M-&amp;&amp;C#'6'#&amp;("#"'' '"$KM&amp;'&lt;'"&amp;$'':+#$# ''&amp;'$$#'$#$$''M?M'ME"! ?6$"$"&amp;&amp;'#'=C) "("$(?:#$#"#'#B " &amp;(! C ' ;'! C "$ ''C$ ' )(&amp;&amp; " C$'$-&amp;$"$'L':.71!.93'.92M: &lt;66=</w:t>
      </w:r>
    </w:p>
    <w:p>
      <w:r>
        <w:t>00</w:t>
      </w:r>
    </w:p>
    <w:p>
      <w:r>
        <w:t>$"'G</w:t>
      </w:r>
    </w:p>
    <w:p>
      <w:r>
        <w:t>T+ T &amp;6#"&amp;$'N'''6$-&amp;'CPFP666$"$ "&amp;&lt;66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