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ATAS/15/2006 vom 10. Januar 2006</w:t>
      </w:r>
    </w:p>
    <w:p>
      <w:r>
        <w:t>GE Cour de justice, 2006-01-10, DE</w:t>
      </w:r>
    </w:p>
    <w:p>
      <w:r>
        <w:rPr>
          <w:b/>
        </w:rPr>
        <w:t xml:space="preserve">Quelle: </w:t>
      </w:r>
      <w:r>
        <w:t>https://mcp.opencaselaw.ch/entscheid/ge_gerichte_ATAS_15_2006</w:t>
      </w:r>
    </w:p>
    <w:p>
      <w:r>
        <w:t>FR: GE_GERICHTE ATAS/15/2006 du 10 janvier 2006</w:t>
      </w:r>
    </w:p>
    <w:p>
      <w:r>
        <w:t>IT: GE_GERICHTE ATAS/15/2006 del 10 gennaio 2006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/(#C 1660!</w:t>
      </w:r>
    </w:p>
    <w:p>
      <w:r>
        <w:t>"$/$</w:t>
      </w:r>
    </w:p>
    <w:p>
      <w:r>
        <w:t>"#" " /(( /&amp; " ADD ( " A7'"($ E7/&amp; F A G! '( % AC(( "A (9</w:t>
      </w:r>
    </w:p>
    <w:p>
      <w:r>
        <w:t>"&gt;$ &gt;! " /</w:t>
      </w:r>
    </w:p>
    <w:p>
      <w:r>
        <w:t>"C D#( " (,/;/&lt; ( " ?(!</w:t>
      </w:r>
    </w:p>
    <w:p>
      <w:r>
        <w:t>$(( C;$ "A(</w:t>
      </w:r>
    </w:p>
    <w:p>
      <w:r>
        <w:t>"(</w:t>
      </w:r>
    </w:p>
    <w:p>
      <w:r>
        <w:t>&gt;(" "( " ; &lt;</w:t>
      </w:r>
    </w:p>
    <w:p>
      <w:r>
        <w:t>&gt; '( / $&gt; " D( #;!</w:t>
      </w:r>
    </w:p>
    <w:p>
      <w:r>
        <w:t>D(; #/(( (</w:t>
      </w:r>
    </w:p>
    <w:p>
      <w:r>
        <w:t>' #" " %</w:t>
      </w:r>
    </w:p>
    <w:p>
      <w:r>
        <w:t>((9 49</w:t>
      </w:r>
    </w:p>
    <w:p>
      <w:r>
        <w:t>" 13 /(#C 1660! A$</w:t>
      </w:r>
    </w:p>
    <w:p>
      <w:r>
        <w:t>=/&gt;$ &gt;A D " $!</w:t>
      </w:r>
    </w:p>
    <w:p>
      <w:r>
        <w:t>' '( (##( C$! /&gt;A</w:t>
      </w:r>
    </w:p>
    <w:p>
      <w:r>
        <w:t>H #,/ ('(9</w:t>
      </w:r>
    </w:p>
    <w:p>
      <w:r>
        <w:t>##$ % ( $;&amp;#( " /(( #= " (I( ( '( "</w:t>
      </w:r>
    </w:p>
    <w:p>
      <w:r>
        <w:t>D(; /&amp;</w:t>
      </w:r>
    </w:p>
    <w:p>
      <w:r>
        <w:t>?$ /$ "'(</w:t>
      </w:r>
    </w:p>
    <w:p>
      <w:r>
        <w:t>$ "A"(9</w:t>
      </w:r>
    </w:p>
    <w:p>
      <w:r>
        <w:t>##( " "$/@( "</w:t>
      </w:r>
    </w:p>
    <w:p>
      <w:r>
        <w:t>"#"! *(7%7" /&amp;</w:t>
      </w:r>
    </w:p>
    <w:p>
      <w:r>
        <w:t>#/ "A $ /$ &gt; ='#( "'(</w:t>
      </w:r>
    </w:p>
    <w:p>
      <w:r>
        <w:t>"(!</w:t>
      </w:r>
    </w:p>
    <w:p>
      <w:r>
        <w:t>(($ &gt;</w:t>
      </w:r>
    </w:p>
    <w:p>
      <w:r>
        <w:t>D(; (</w:t>
      </w:r>
    </w:p>
    <w:p>
      <w:r>
        <w:t>#= " (I( $(( "' /#(9</w:t>
      </w:r>
    </w:p>
    <w:p>
      <w:r>
        <w:t>?($ &gt; "/ " #!</w:t>
      </w:r>
    </w:p>
    <w:p>
      <w:r>
        <w:t>"( /&gt; /</w:t>
      </w:r>
    </w:p>
    <w:p>
      <w:r>
        <w:t>( ( / " ((</w:t>
      </w:r>
    </w:p>
    <w:p>
      <w:r>
        <w:t>" / (9 09</w:t>
      </w:r>
    </w:p>
    <w:p>
      <w:r>
        <w:t>//( " 13 /(#C 1660!</w:t>
      </w:r>
    </w:p>
    <w:p>
      <w:r>
        <w:t>! /$(</w:t>
      </w:r>
    </w:p>
    <w:p>
      <w:r>
        <w:t>/&lt;(#; ( #$" ((( " A$ "/ 3-.-!</w:t>
      </w:r>
    </w:p>
    <w:p>
      <w:r>
        <w:t>"&gt;$ &gt; AH "( " 7 '( $($ '$ "(#(</w:t>
      </w:r>
    </w:p>
    <w:p>
      <w:r>
        <w:t>3-:29 / ! ( H</w:t>
      </w:r>
    </w:p>
    <w:p>
      <w:r>
        <w:t>',( / 9 AH ;&lt; /$(( &gt;( %</w:t>
      </w:r>
    </w:p>
    <w:p>
      <w:r>
        <w:t>#,/ "/</w:t>
      </w:r>
    </w:p>
    <w:p>
      <w:r>
        <w:t>? &gt; A$(( (C$ % AJ; " 12 9 A$ ',( /D(#( " ( H '</w:t>
      </w:r>
    </w:p>
    <w:p>
      <w:r>
        <w:t>( "$&gt;( E78!2 K76!2G (</w:t>
      </w:r>
    </w:p>
    <w:p>
      <w:r>
        <w:t>/( $(( C9</w:t>
      </w:r>
    </w:p>
    <w:p>
      <w:r>
        <w:t>/$(</w:t>
      </w:r>
    </w:p>
    <w:p>
      <w:r>
        <w:t>?($ &gt; A$ "'( /C,(!</w:t>
      </w:r>
    </w:p>
    <w:p>
      <w:r>
        <w:t>&gt; $(( # /&amp; 06 !</w:t>
      </w:r>
    </w:p>
    <w:p>
      <w:r>
        <w:t>C &gt;A</w:t>
      </w:r>
    </w:p>
    <w:p>
      <w:r>
        <w:t>D( " ' #C$</w:t>
      </w:r>
    </w:p>
    <w:p>
      <w:r>
        <w:t>( /&amp;9</w:t>
      </w:r>
    </w:p>
    <w:p>
      <w:r>
        <w:t>A, '(</w:t>
      </w:r>
    </w:p>
    <w:p>
      <w:r>
        <w:t>(7"( %</w:t>
      </w:r>
    </w:p>
    <w:p>
      <w:r>
        <w:t>(' " C # #( %</w:t>
      </w:r>
    </w:p>
    <w:p>
      <w:r>
        <w:t>(' $((</w:t>
      </w:r>
    </w:p>
    <w:p>
      <w:r>
        <w:t>' C ( ($$/&gt;9 + ! A$</w:t>
      </w:r>
    </w:p>
    <w:p>
      <w:r>
        <w:t>/$(( "</w:t>
      </w:r>
    </w:p>
    <w:p>
      <w:r>
        <w:t>/($ " ('</w:t>
      </w:r>
    </w:p>
    <w:p>
      <w:r>
        <w:t>//( '</w:t>
      </w:r>
    </w:p>
    <w:p>
      <w:r>
        <w:t>,= /</w:t>
      </w:r>
    </w:p>
    <w:p>
      <w:r>
        <w:t>/D K</w:t>
      </w:r>
    </w:p>
    <w:p>
      <w:r>
        <w:t>$(( " ($ $(( ((9</w:t>
      </w:r>
    </w:p>
    <w:p>
      <w:r>
        <w:t>29 D ( %</w:t>
      </w:r>
    </w:p>
    <w:p>
      <w:r>
        <w:t>#"( " A "($ "</w:t>
      </w:r>
    </w:p>
    <w:p>
      <w:r>
        <w:rPr>
          <w:b/>
        </w:rPr>
        <w:t>E. 38</w:t>
      </w:r>
    </w:p>
    <w:p>
      <w:r>
        <w:t>' 1662!</w:t>
      </w:r>
    </w:p>
    <w:p>
      <w:r>
        <w:t>! #$" " +' #$" $; E+G!</w:t>
      </w:r>
    </w:p>
    <w:p>
      <w:r>
        <w:t>! "</w:t>
      </w:r>
    </w:p>
    <w:p>
      <w:r>
        <w:t>' "</w:t>
      </w:r>
    </w:p>
    <w:p>
      <w:r>
        <w:rPr>
          <w:b/>
        </w:rPr>
        <w:t>E. 43</w:t>
      </w:r>
    </w:p>
    <w:p>
      <w:r>
        <w:t># 1662! &gt; A$</w:t>
      </w:r>
    </w:p>
    <w:p>
      <w:r>
        <w:t>/$(( / "A((( %</w:t>
      </w:r>
    </w:p>
    <w:p>
      <w:r>
        <w:t>($ ,( ' " #"</w:t>
      </w:r>
    </w:p>
    <w:p>
      <w:r>
        <w:t>" A7'"($ ( &gt;</w:t>
      </w:r>
    </w:p>
    <w:p>
      <w:r>
        <w:t>"#" "'( " I( D$9</w:t>
      </w:r>
    </w:p>
    <w:p>
      <w:r>
        <w:t>?($ &gt; A$ "'( "/(</w:t>
      </w:r>
    </w:p>
    <w:p>
      <w:r>
        <w:t>(( %</w:t>
      </w:r>
    </w:p>
    <w:p>
      <w:r>
        <w:t>" A//( "</w:t>
      </w:r>
    </w:p>
    <w:p>
      <w:r>
        <w:t>/C,(9 :9 "$ " : ?( 1662! A</w:t>
      </w:r>
    </w:p>
    <w:p>
      <w:r>
        <w:t>?($</w:t>
      </w:r>
    </w:p>
    <w:p>
      <w:r>
        <w:t>"#" " ( "A'"($!</w:t>
      </w:r>
    </w:p>
    <w:p>
      <w:r>
        <w:t>D"(</w:t>
      </w:r>
    </w:p>
    <w:p>
      <w:r>
        <w:t>A' " +9</w:t>
      </w:r>
    </w:p>
    <w:p>
      <w:r>
        <w:t>540.151662 7 458 7 .9 A$ A( //$ % "( "$</w:t>
      </w:r>
    </w:p>
    <w:p>
      <w:r>
        <w:t>30 ?( 16629</w:t>
      </w:r>
    </w:p>
    <w:p>
      <w:r>
        <w:t>=/$ &gt;</w:t>
      </w:r>
    </w:p>
    <w:p>
      <w:r>
        <w:t>&lt;"/ $(( $ ( &gt; ((</w:t>
      </w:r>
    </w:p>
    <w:p>
      <w:r>
        <w:t>'</w:t>
      </w:r>
    </w:p>
    <w:p>
      <w:r>
        <w:t>'( "L M D ( //" % '' '</w:t>
      </w:r>
    </w:p>
    <w:p>
      <w:r>
        <w:t>/C&amp;# N!</w:t>
      </w:r>
    </w:p>
    <w:p>
      <w:r>
        <w:t>&gt; '(</w:t>
      </w:r>
    </w:p>
    <w:p>
      <w:r>
        <w:t>/ /#&amp; $&gt; "</w:t>
      </w:r>
    </w:p>
    <w:p>
      <w:r>
        <w:t>" #/C A//(; "A ( #C " /D9</w:t>
      </w:r>
    </w:p>
    <w:p>
      <w:r>
        <w:t>"</w:t>
      </w:r>
    </w:p>
    <w:p>
      <w:r>
        <w:t>" #/!</w:t>
      </w:r>
    </w:p>
    <w:p>
      <w:r>
        <w:t>'( ##$ % ( " /C&amp;# " (( ( " D(; '</w:t>
      </w:r>
    </w:p>
    <w:p>
      <w:r>
        <w:t>&gt; " D( #= " (I(9</w:t>
      </w:r>
    </w:p>
    <w:p>
      <w:r>
        <w:t>A'( #$ % (</w:t>
      </w:r>
    </w:p>
    <w:p>
      <w:r>
        <w:t>&gt;</w:t>
      </w:r>
    </w:p>
    <w:p>
      <w:r>
        <w:t>'( /( " M (( /$ N9</w:t>
      </w:r>
    </w:p>
    <w:p>
      <w:r>
        <w:t>((D (($ &gt;</w:t>
      </w:r>
    </w:p>
    <w:p>
      <w:r>
        <w:t>/C&amp;# '( C($ ( &gt;A</w:t>
      </w:r>
    </w:p>
    <w:p>
      <w:r>
        <w:t>$(( (? ((#( #/C " ( ($ ( " # % C</w:t>
      </w:r>
    </w:p>
    <w:p>
      <w:r>
        <w:t>('9</w:t>
      </w:r>
    </w:p>
    <w:p>
      <w:r>
        <w:t>( D( /( "</w:t>
      </w:r>
    </w:p>
    <w:p>
      <w:r>
        <w:t>$(#( &gt;( %</w:t>
      </w:r>
    </w:p>
    <w:p>
      <w:r>
        <w:t>/"($ "</w:t>
      </w:r>
    </w:p>
    <w:p>
      <w:r>
        <w:t>"$ " A &gt; $(( ('</w:t>
      </w:r>
    </w:p>
    <w:p>
      <w:r>
        <w:t>&gt;A ( $($ '&gt;$ &lt;O</w:t>
      </w:r>
    </w:p>
    <w:p>
      <w:r>
        <w:t>#$"7</w:t>
      </w:r>
    </w:p>
    <w:p>
      <w:r>
        <w:t>/</w:t>
      </w:r>
    </w:p>
    <w:p>
      <w:r>
        <w:t>"O7' "A$'(9 89 1: /(#C 1662!</w:t>
      </w:r>
    </w:p>
    <w:p>
      <w:r>
        <w:t>! //$</w:t>
      </w:r>
    </w:p>
    <w:p>
      <w:r>
        <w:t>"=&amp;# D %</w:t>
      </w:r>
    </w:p>
    <w:p>
      <w:r>
        <w:t>"$(#</w:t>
      </w:r>
    </w:p>
    <w:p>
      <w:r>
        <w:t>" / A !</w:t>
      </w:r>
    </w:p>
    <w:p>
      <w:r>
        <w:t>"&gt;$ &gt;A</w:t>
      </w:r>
    </w:p>
    <w:p>
      <w:r>
        <w:t>((</w:t>
      </w:r>
    </w:p>
    <w:p>
      <w:r>
        <w:t>" '9 A$ A'( / C "</w:t>
      </w:r>
    </w:p>
    <w:p>
      <w:r>
        <w:t>/($ ($$/&gt; /</w:t>
      </w:r>
    </w:p>
    <w:p>
      <w:r>
        <w:t>E D!</w:t>
      </w:r>
    </w:p>
    <w:p>
      <w:r>
        <w:t>$G /&gt;</w:t>
      </w:r>
    </w:p>
    <w:p>
      <w:r>
        <w:t>D( // &gt;A% "= "#9</w:t>
      </w:r>
    </w:p>
    <w:p>
      <w:r>
        <w:t>/</w:t>
      </w:r>
    </w:p>
    <w:p>
      <w:r>
        <w:t>;$ &gt;</w:t>
      </w:r>
    </w:p>
    <w:p>
      <w:r>
        <w:t>(( /$ =&gt; A$ D(</w:t>
      </w:r>
    </w:p>
    <w:p>
      <w:r>
        <w:t>( &gt; " (( /</w:t>
      </w:r>
    </w:p>
    <w:p>
      <w:r>
        <w:t>/C,(9 -9 "$</w:t>
      </w:r>
    </w:p>
    <w:p>
      <w:r>
        <w:t>//( " 1- /(#C 1662! A</w:t>
      </w:r>
    </w:p>
    <w:p>
      <w:r>
        <w:t>D#$</w:t>
      </w:r>
    </w:p>
    <w:p>
      <w:r>
        <w:t>"$ (9</w:t>
      </w:r>
    </w:p>
    <w:p>
      <w:r>
        <w:t>A / (($</w:t>
      </w:r>
    </w:p>
    <w:p>
      <w:r>
        <w:t>&lt;"/ " A$ ' % AJ; " &gt;(</w:t>
      </w:r>
    </w:p>
    <w:p>
      <w:r>
        <w:t>K</w:t>
      </w:r>
    </w:p>
    <w:p>
      <w:r>
        <w:t>'$ &gt;! ## A'( ;$ 7!</w:t>
      </w:r>
    </w:p>
    <w:p>
      <w:r>
        <w:t>'( "L //" % '' '</w:t>
      </w:r>
    </w:p>
    <w:p>
      <w:r>
        <w:t>/C&amp;# ( M D ' N ((</w:t>
      </w:r>
    </w:p>
    <w:p>
      <w:r>
        <w:t>'9</w:t>
      </w:r>
    </w:p>
    <w:p>
      <w:r>
        <w:t>&lt;"/</w:t>
      </w:r>
    </w:p>
    <w:p>
      <w:r>
        <w:t>A'( ((D / #/I&lt;$ " (' ##( ?&gt;A%</w:t>
      </w:r>
    </w:p>
    <w:p>
      <w:r>
        <w:t>/( "</w:t>
      </w:r>
    </w:p>
    <w:p>
      <w:r>
        <w:t>#/9 A A( $;#( //,$</w:t>
      </w:r>
    </w:p>
    <w:p>
      <w:r>
        <w:t>' "</w:t>
      </w:r>
    </w:p>
    <w:p>
      <w:r>
        <w:t>( "</w:t>
      </w:r>
    </w:p>
    <w:p>
      <w:r>
        <w:t>!</w:t>
      </w:r>
    </w:p>
    <w:p>
      <w:r>
        <w:t>&gt; A$</w:t>
      </w:r>
    </w:p>
    <w:p>
      <w:r>
        <w:t>/$(( / "A/($ " ('9 369 A$</w:t>
      </w:r>
    </w:p>
    <w:p>
      <w:r>
        <w:t>(?($</w:t>
      </w:r>
    </w:p>
    <w:p>
      <w:r>
        <w:t>4 (C 1662 ( "( "$9</w:t>
      </w:r>
    </w:p>
    <w:p>
      <w:r>
        <w:t>(($ '</w:t>
      </w:r>
    </w:p>
    <w:p>
      <w:r>
        <w:t>' DD( /&gt;A '(</w:t>
      </w:r>
    </w:p>
    <w:p>
      <w:r>
        <w:t>#(</w:t>
      </w:r>
    </w:p>
    <w:p>
      <w:r>
        <w:t>$($ &gt;7(( "</w:t>
      </w:r>
    </w:p>
    <w:p>
      <w:r>
        <w:t>H "( #</w:t>
      </w:r>
    </w:p>
    <w:p>
      <w:r>
        <w:t>(&amp; D( #,/ E78!26G (</w:t>
      </w:r>
    </w:p>
    <w:p>
      <w:r>
        <w:t>(;#(# " 6!12 " AH ;&lt;9</w:t>
      </w:r>
    </w:p>
    <w:p>
      <w:r>
        <w:t>/</w:t>
      </w:r>
    </w:p>
    <w:p>
      <w:r>
        <w:t>"&gt;$ &gt;A ( "#"</w:t>
      </w:r>
    </w:p>
    <w:p>
      <w:r>
        <w:t>" ' #$"9 339</w:t>
      </w:r>
    </w:p>
    <w:p>
      <w:r>
        <w:t>/$' " 10 (C 1662! A</w:t>
      </w:r>
    </w:p>
    <w:p>
      <w:r>
        <w:t>?( "</w:t>
      </w:r>
    </w:p>
    <w:p>
      <w:r>
        <w:t>',( %</w:t>
      </w:r>
    </w:p>
    <w:p>
      <w:r>
        <w:t>"$ ((&gt;$!</w:t>
      </w:r>
    </w:p>
    <w:p>
      <w:r>
        <w:t>#(D &gt; A$ A'( //($</w:t>
      </w:r>
    </w:p>
    <w:p>
      <w:r>
        <w:t>$$#( /(C " # %</w:t>
      </w:r>
    </w:p>
    <w:p>
      <w:r>
        <w:t>//$( "DD$( " 9 319 /&amp; ' (# (( $(</w:t>
      </w:r>
    </w:p>
    <w:p>
      <w:r>
        <w:t>(!</w:t>
      </w:r>
    </w:p>
    <w:p>
      <w:r>
        <w:t>C " $</w:t>
      </w:r>
    </w:p>
    <w:p>
      <w:r>
        <w:t>;"$</w:t>
      </w:r>
    </w:p>
    <w:p>
      <w:r>
        <w:t>% ?;9</w:t>
      </w:r>
    </w:p>
    <w:p>
      <w:r>
        <w:t>540.151662 7 058 7</w:t>
      </w:r>
    </w:p>
    <w:p>
      <w:r>
        <w:t>39</w:t>
      </w:r>
    </w:p>
    <w:p>
      <w:r>
        <w:t>;'</w:t>
      </w:r>
    </w:p>
    <w:p>
      <w:r>
        <w:t>A;( ?" EG</w:t>
      </w:r>
    </w:p>
    <w:p>
      <w:r>
        <w:t>$($ #"D$ (</w:t>
      </w:r>
    </w:p>
    <w:p>
      <w:r>
        <w:t>(($! "&amp;</w:t>
      </w:r>
    </w:p>
    <w:p>
      <w:r>
        <w:t>3 L( 1664!</w:t>
      </w:r>
    </w:p>
    <w:p>
      <w:r>
        <w:t>C ( "</w:t>
      </w:r>
    </w:p>
    <w:p>
      <w:r>
        <w:t>! #/$ " 2 ?;! "(</w:t>
      </w:r>
    </w:p>
    <w:p>
      <w:r>
        <w:t>/$"( (</w:t>
      </w:r>
    </w:p>
    <w:p>
      <w:r>
        <w:t>'7/$"(! 2 //$( ( 3: ?;</w:t>
      </w:r>
    </w:p>
    <w:p>
      <w:r>
        <w:t>E(9 3 (9</w:t>
      </w:r>
    </w:p>
    <w:p>
      <w:r>
        <w:t>( 2:</w:t>
      </w:r>
    </w:p>
    <w:p>
      <w:r>
        <w:t>G9</w:t>
      </w:r>
    </w:p>
    <w:p>
      <w:r>
        <w:t>+( % A( " A$( " 3: ?; ! /</w:t>
      </w:r>
    </w:p>
    <w:p>
      <w:r>
        <w:t>C D$"$</w:t>
      </w:r>
    </w:p>
    <w:p>
      <w:r>
        <w:t>1. ?' 1660 E ) 346</w:t>
      </w:r>
    </w:p>
    <w:p>
      <w:r>
        <w:t>36:G!</w:t>
      </w:r>
    </w:p>
    <w:p>
      <w:r>
        <w:t>"</w:t>
      </w:r>
    </w:p>
    <w:p>
      <w:r>
        <w:t>;'</w:t>
      </w:r>
    </w:p>
    <w:p>
      <w:r>
        <w:t>"/($!</w:t>
      </w:r>
    </w:p>
    <w:p>
      <w:r>
        <w:t>34 D$'!</w:t>
      </w:r>
    </w:p>
    <w:p>
      <w:r>
        <w:t>"/( (( ;( /#(((</w:t>
      </w:r>
    </w:p>
    <w:p>
      <w:r>
        <w:t>C ( "</w:t>
      </w:r>
    </w:p>
    <w:p>
      <w:r>
        <w:t>" $;</w:t>
      </w:r>
    </w:p>
    <w:p>
      <w:r>
        <w:t>% ( ?; ((! ! " A((( " A$( " '= ?; 9 D#$#( % *(9 2:</w:t>
      </w:r>
    </w:p>
    <w:p>
      <w:r>
        <w:t>9 3 (9</w:t>
      </w:r>
    </w:p>
    <w:p>
      <w:r>
        <w:t>&lt;9 1 !</w:t>
      </w:r>
    </w:p>
    <w:p>
      <w:r>
        <w:t>C ( "</w:t>
      </w:r>
    </w:p>
    <w:p>
      <w:r>
        <w:t>P(</w:t>
      </w:r>
    </w:p>
    <w:p>
      <w:r>
        <w:t>( &gt; " ((( /$' % A(9 2: "</w:t>
      </w:r>
    </w:p>
    <w:p>
      <w:r>
        <w:t>D$"$</w:t>
      </w:r>
    </w:p>
    <w:p>
      <w:r>
        <w:t>/( ;$$ " "( "</w:t>
      </w:r>
    </w:p>
    <w:p>
      <w:r>
        <w:t>" : (C 1666 E G &gt; ( (' %</w:t>
      </w:r>
    </w:p>
    <w:p>
      <w:r>
        <w:t>A7'"($ " 3- ? 3-2- E G9 + #/$( / ?; "</w:t>
      </w:r>
    </w:p>
    <w:p>
      <w:r>
        <w:t>"A/&amp; (</w:t>
      </w:r>
    </w:p>
    <w:p>
      <w:r>
        <w:t>$(C9 19</w:t>
      </w:r>
    </w:p>
    <w:p>
      <w:r>
        <w:t>( ($</w:t>
      </w:r>
    </w:p>
    <w:p>
      <w:r>
        <w:t>';</w:t>
      </w:r>
    </w:p>
    <w:p>
      <w:r>
        <w:t>3 ?' 1664! (P(</w:t>
      </w:r>
    </w:p>
    <w:p>
      <w:r>
        <w:t>#"D( " #C "/( $; "</w:t>
      </w:r>
    </w:p>
    <w:p>
      <w:r>
        <w:t>"# "</w:t>
      </w:r>
    </w:p>
    <w:p>
      <w:r>
        <w:t>9 +</w:t>
      </w:r>
    </w:p>
    <w:p>
      <w:r>
        <w:t>/ #($!</w:t>
      </w:r>
    </w:p>
    <w:p>
      <w:r>
        <w:t>/( " ' &gt; "( *//&gt; "( I( (&lt;$ %</w:t>
      </w:r>
    </w:p>
    <w:p>
      <w:r>
        <w:t>#&amp; " //</w:t>
      </w:r>
    </w:p>
    <w:p>
      <w:r>
        <w:t>&gt;</w:t>
      </w:r>
    </w:p>
    <w:p>
      <w:r>
        <w:t>&amp;; //C (</w:t>
      </w:r>
    </w:p>
    <w:p>
      <w:r>
        <w:t>';</w:t>
      </w:r>
    </w:p>
    <w:p>
      <w:r>
        <w:t>##( Q</w:t>
      </w:r>
    </w:p>
    <w:p>
      <w:r>
        <w:t>D( ?"&gt;#( "$(#(</w:t>
      </w:r>
    </w:p>
    <w:p>
      <w:r>
        <w:t>( /"( E ) 346</w:t>
      </w:r>
    </w:p>
    <w:p>
      <w:r>
        <w:t>146 "9 393K 442 "9 391K ) 31-</w:t>
      </w:r>
    </w:p>
    <w:p>
      <w:r>
        <w:t>0 "9 391K ) 31.</w:t>
      </w:r>
    </w:p>
    <w:p>
      <w:r>
        <w:t>0:. "9 3! 31:</w:t>
      </w:r>
    </w:p>
    <w:p>
      <w:r>
        <w:t>34: "9 0C (</w:t>
      </w:r>
    </w:p>
    <w:p>
      <w:r>
        <w:t>$D$G9</w:t>
      </w:r>
    </w:p>
    <w:p>
      <w:r>
        <w:t>&amp;; " /$" &gt;( %</w:t>
      </w:r>
    </w:p>
    <w:p>
      <w:r>
        <w:t>*//&gt;(</w:t>
      </w:r>
    </w:p>
    <w:p>
      <w:r>
        <w:t>$' "&amp;</w:t>
      </w:r>
    </w:p>
    <w:p>
      <w:r>
        <w:t>? "</w:t>
      </w:r>
    </w:p>
    <w:p>
      <w:r>
        <w:t>($</w:t>
      </w:r>
    </w:p>
    <w:p>
      <w:r>
        <w:t>'; E ) 33.</w:t>
      </w:r>
    </w:p>
    <w:p>
      <w:r>
        <w:t>-4 "9 :C! 331</w:t>
      </w:r>
    </w:p>
    <w:p>
      <w:r>
        <w:t>4:6 "9 0K</w:t>
      </w:r>
    </w:p>
    <w:p>
      <w:r>
        <w:t>3--8 R 4. /9 43: "9 4CG9</w:t>
      </w:r>
    </w:p>
    <w:p>
      <w:r>
        <w:t>A//&gt; / $&gt;(</w:t>
      </w:r>
    </w:p>
    <w:p>
      <w:r>
        <w:t>"A/&amp;9</w:t>
      </w:r>
    </w:p>
    <w:p>
      <w:r>
        <w:t>#I# #(D!</w:t>
      </w:r>
    </w:p>
    <w:p>
      <w:r>
        <w:t>"/( "</w:t>
      </w:r>
    </w:p>
    <w:p>
      <w:r>
        <w:t>' " 13 # 1664 #"D(</w:t>
      </w:r>
    </w:p>
    <w:p>
      <w:r>
        <w:t>E0 $' G! ($</w:t>
      </w:r>
    </w:p>
    <w:p>
      <w:r>
        <w:t>';</w:t>
      </w:r>
    </w:p>
    <w:p>
      <w:r>
        <w:t>3 ?' 1660! ( $;#( //C9 49 $/$ "</w:t>
      </w:r>
    </w:p>
    <w:p>
      <w:r>
        <w:t>D# ( "$ #/$ /</w:t>
      </w:r>
    </w:p>
    <w:p>
      <w:r>
        <w:t>!</w:t>
      </w:r>
    </w:p>
    <w:p>
      <w:r>
        <w:t>/$(</w:t>
      </w:r>
    </w:p>
    <w:p>
      <w:r>
        <w:t>( 'C!</w:t>
      </w:r>
    </w:p>
    <w:p>
      <w:r>
        <w:t>'( " (9 2: 9 09 (; /(</w:t>
      </w:r>
    </w:p>
    <w:p>
      <w:r>
        <w:t>&gt;( " '</w:t>
      </w:r>
    </w:p>
    <w:p>
      <w:r>
        <w:t>A$ /$(</w:t>
      </w:r>
    </w:p>
    <w:p>
      <w:r>
        <w:t>";$ "A'"($ /(C "A' "( %</w:t>
      </w:r>
    </w:p>
    <w:p>
      <w:r>
        <w:t xml:space="preserve">( "A'"($9 349 </w:t>
        <w:tab/>
        <w:t>( $/($ '"($! */($ " ; ((</w:t>
      </w:r>
    </w:p>
    <w:p>
      <w:r>
        <w:t>/( &gt; ( /$#$ /#(</w:t>
      </w:r>
    </w:p>
    <w:p>
      <w:r>
        <w:t>" ; "$! $(( "* D#($ ;$(! "* #"</w:t>
      </w:r>
    </w:p>
    <w:p>
      <w:r>
        <w:t>"* "( E(9 8 9 3 ! 0 9 3 G9</w:t>
      </w:r>
    </w:p>
    <w:p>
      <w:r>
        <w:t>( "$$ ## ' "&amp; &gt;* (! /</w:t>
      </w:r>
    </w:p>
    <w:p>
      <w:r>
        <w:t>( (</w:t>
      </w:r>
    </w:p>
    <w:p>
      <w:r>
        <w:t>;'($! // % ' "( = /(( ((</w:t>
      </w:r>
    </w:p>
    <w:p>
      <w:r>
        <w:t>"$( E(9 0 9 1 G9 A/($ " ; ( "$D % A(9 . 9</w:t>
      </w:r>
    </w:p>
    <w:p>
      <w:r>
        <w:t>A;( " (( "#( " *#C</w:t>
      </w:r>
    </w:p>
    <w:p>
      <w:r>
        <w:t>"* /(</w:t>
      </w:r>
    </w:p>
    <w:p>
      <w:r>
        <w:t>540.151662 7 258 7 " /C($ " ; " *$</w:t>
      </w:r>
    </w:p>
    <w:p>
      <w:r>
        <w:t>#&lt;$ " (' $&gt;C$ "</w:t>
      </w:r>
    </w:p>
    <w:p>
      <w:r>
        <w:t>"# "A('($!</w:t>
      </w:r>
    </w:p>
    <w:p>
      <w:r>
        <w:t>(( "#( $( "* ((( %</w:t>
      </w:r>
    </w:p>
    <w:p>
      <w:r>
        <w:t>($ /&lt;,&gt;! #(</w:t>
      </w:r>
    </w:p>
    <w:p>
      <w:r>
        <w:t>/,&lt;&gt; ( &gt;* /( /&amp;</w:t>
      </w:r>
    </w:p>
    <w:p>
      <w:r>
        <w:t>((#( (</w:t>
      </w:r>
    </w:p>
    <w:p>
      <w:r>
        <w:t># " $"/(( =;C9 309 "( %</w:t>
      </w:r>
    </w:p>
    <w:p>
      <w:r>
        <w:t>( ( "$(#$ / A(9 18 9 3</w:t>
      </w:r>
    </w:p>
    <w:p>
      <w:r>
        <w:t>&gt; "/ &gt; A$</w:t>
      </w:r>
    </w:p>
    <w:p>
      <w:r>
        <w:t>"( %</w:t>
      </w:r>
    </w:p>
    <w:p>
      <w:r>
        <w:t>( A ( '" % 06S</w:t>
      </w:r>
    </w:p>
    <w:p>
      <w:r>
        <w:t>#9</w:t>
      </w:r>
    </w:p>
    <w:p>
      <w:r>
        <w:t>( ( (&amp; /</w:t>
      </w:r>
    </w:p>
    <w:p>
      <w:r>
        <w:t>'"($ " .6S</w:t>
      </w:r>
    </w:p>
    <w:p>
      <w:r>
        <w:t>#!</w:t>
      </w:r>
    </w:p>
    <w:p>
      <w:r>
        <w:t>( " (7&gt;( /</w:t>
      </w:r>
    </w:p>
    <w:p>
      <w:r>
        <w:t>'"($ " :6S</w:t>
      </w:r>
    </w:p>
    <w:p>
      <w:r>
        <w:t>#! "A "# /</w:t>
      </w:r>
    </w:p>
    <w:p>
      <w:r>
        <w:t>'"($ " 26S</w:t>
      </w:r>
    </w:p>
    <w:p>
      <w:r>
        <w:t># ( "</w:t>
      </w:r>
    </w:p>
    <w:p>
      <w:r>
        <w:t>&gt;( /</w:t>
      </w:r>
    </w:p>
    <w:p>
      <w:r>
        <w:t>'"($ " 06S</w:t>
      </w:r>
    </w:p>
    <w:p>
      <w:r>
        <w:t>#!</w:t>
      </w:r>
    </w:p>
    <w:p>
      <w:r>
        <w:t>'( " "=&amp;# $9 329 //( " $'(($ $ E/ =#/</w:t>
      </w:r>
    </w:p>
    <w:p>
      <w:r>
        <w:t>#"! *"(! */($ " ('! *'"($! *((( % *($;($ /&lt;,&gt;</w:t>
      </w:r>
    </w:p>
    <w:p>
      <w:r>
        <w:t>#(G //( *(( " D( "*" #$"9 ! / /' $(C</w:t>
      </w:r>
    </w:p>
    <w:p>
      <w:r>
        <w:t>"( " *$ % " /((! *"#((</w:t>
      </w:r>
    </w:p>
    <w:p>
      <w:r>
        <w:t>?;</w:t>
      </w:r>
    </w:p>
    <w:p>
      <w:r>
        <w:t>C " "#( &gt;</w:t>
      </w:r>
    </w:p>
    <w:p>
      <w:r>
        <w:t>#$" "(</w:t>
      </w:r>
    </w:p>
    <w:p>
      <w:r>
        <w:t>D9 *//$( " "$ #$" 'I(</w:t>
      </w:r>
    </w:p>
    <w:p>
      <w:r>
        <w:t>#/( "*(( / ;" "</w:t>
      </w:r>
    </w:p>
    <w:p>
      <w:r>
        <w:t>(=(9</w:t>
      </w:r>
    </w:p>
    <w:p>
      <w:r>
        <w:t>?/"</w:t>
      </w:r>
    </w:p>
    <w:p>
      <w:r>
        <w:t>" /$$</w:t>
      </w:r>
    </w:p>
    <w:p>
      <w:r>
        <w:t>(J&lt; " #$"! / =#/</w:t>
      </w:r>
    </w:p>
    <w:p>
      <w:r>
        <w:t>" *$'( " *'"($</w:t>
      </w:r>
    </w:p>
    <w:p>
      <w:r>
        <w:t>" *((( % *($;($!</w:t>
      </w:r>
    </w:p>
    <w:p>
      <w:r>
        <w:t>" *=# "</w:t>
      </w:r>
    </w:p>
    <w:p>
      <w:r>
        <w:t>" ($ ( ( *$'$#( "( (</w:t>
      </w:r>
    </w:p>
    <w:p>
      <w:r>
        <w:t>' " "##; E ) 311</w:t>
      </w:r>
    </w:p>
    <w:p>
      <w:r>
        <w:t>328 "9 3C (</w:t>
      </w:r>
    </w:p>
    <w:p>
      <w:r>
        <w:t>$D$K +/!</w:t>
      </w:r>
    </w:p>
    <w:p>
      <w:r>
        <w:t>/'</w:t>
      </w:r>
    </w:p>
    <w:p>
      <w:r>
        <w:t>"( "</w:t>
      </w:r>
    </w:p>
    <w:p>
      <w:r>
        <w:t>!</w:t>
      </w:r>
    </w:p>
    <w:p>
      <w:r>
        <w:t>F $;</w:t>
      </w:r>
    </w:p>
    <w:p>
      <w:r>
        <w:t>*&lt; " T7C( +&lt;U/C&lt; 7 J! 1666! /9 1:8G9</w:t>
      </w:r>
    </w:p>
    <w:p>
      <w:r>
        <w:t>*7'"($! *(( " D( "*" #$"</w:t>
      </w:r>
    </w:p>
    <w:p>
      <w:r>
        <w:t>D"</w:t>
      </w:r>
    </w:p>
    <w:p>
      <w:r>
        <w:t>//( " #$" ((( "($ % *DD !</w:t>
      </w:r>
    </w:p>
    <w:p>
      <w:r>
        <w:t>=/( " #$" "$/"( " *((( "*!</w:t>
      </w:r>
    </w:p>
    <w:p>
      <w:r>
        <w:t>=# /(&gt;$ /</w:t>
      </w:r>
    </w:p>
    <w:p>
      <w:r>
        <w:t>( "*C'( #$" " * E ) 314</w:t>
      </w:r>
    </w:p>
    <w:p>
      <w:r>
        <w:t>3.2G!</w:t>
      </w:r>
    </w:p>
    <w:p>
      <w:r>
        <w:t>=/( /"( /</w:t>
      </w:r>
    </w:p>
    <w:p>
      <w:r>
        <w:t>/(</w:t>
      </w:r>
    </w:p>
    <w:p>
      <w:r>
        <w:t>&gt;</w:t>
      </w:r>
    </w:p>
    <w:p>
      <w:r>
        <w:t>=/( #$" "$ /</w:t>
      </w:r>
    </w:p>
    <w:p>
      <w:r>
        <w:t>?; " /#&amp;</w:t>
      </w:r>
    </w:p>
    <w:p>
      <w:r>
        <w:t>" "&amp; ( E+ 3--.! /9 438 "9 4CK +($/&lt; !</w:t>
      </w:r>
    </w:p>
    <w:p>
      <w:r>
        <w:t>/$" "#(('</w:t>
      </w:r>
    </w:p>
    <w:p>
      <w:r>
        <w:t>7'"($! (&lt;&amp; )C; 3---! /9 301G9</w:t>
      </w:r>
    </w:p>
    <w:p>
      <w:r>
        <w:t>" *$'( " *'"($!</w:t>
      </w:r>
    </w:p>
    <w:p>
      <w:r>
        <w:t>(J&lt; " #$" ( % /(</w:t>
      </w:r>
    </w:p>
    <w:p>
      <w:r>
        <w:t>?;#(</w:t>
      </w:r>
    </w:p>
    <w:p>
      <w:r>
        <w:t>*$(( " ($ ( % "&gt; " &gt; # ( / &gt; ('($ *$ ( /C " ('9</w:t>
      </w:r>
    </w:p>
    <w:p>
      <w:r>
        <w:t>(!</w:t>
      </w:r>
    </w:p>
    <w:p>
      <w:r>
        <w:t>"$ #$" (((</w:t>
      </w:r>
    </w:p>
    <w:p>
      <w:r>
        <w:t>$$#( ( / "$(# &gt; ('=</w:t>
      </w:r>
    </w:p>
    <w:p>
      <w:r>
        <w:t>/( ! C#(! =; " *$ E ) 332</w:t>
      </w:r>
    </w:p>
    <w:p>
      <w:r>
        <w:t>340 "9 1! 330</w:t>
      </w:r>
    </w:p>
    <w:p>
      <w:r>
        <w:t>430 "9 4! 362</w:t>
      </w:r>
    </w:p>
    <w:p>
      <w:r>
        <w:t>328 "9 3</w:t>
      </w:r>
    </w:p>
    <w:p>
      <w:r>
        <w:t>DG9 3:9 A/&amp;! A$ =/&gt; &gt;! " D( "</w:t>
      </w:r>
    </w:p>
    <w:p>
      <w:r>
        <w:t>"C D#( " (,/;/&lt; ( " ?( &gt; AC; % (' ' " "(!</w:t>
      </w:r>
    </w:p>
    <w:p>
      <w:r>
        <w:t>'</w:t>
      </w:r>
    </w:p>
    <w:p>
      <w:r>
        <w:t>(##( C$</w:t>
      </w:r>
    </w:p>
    <w:p>
      <w:r>
        <w:t>D " $! /&gt;</w:t>
      </w:r>
    </w:p>
    <w:p>
      <w:r>
        <w:t>H "( $(( ';!</w:t>
      </w:r>
    </w:p>
    <w:p>
      <w:r>
        <w:t>'( &gt; "</w:t>
      </w:r>
    </w:p>
    <w:p>
      <w:r>
        <w:t>H ;&lt; #,/9</w:t>
      </w:r>
    </w:p>
    <w:p>
      <w:r>
        <w:t>"&gt; $;#( &gt;A DD " D( #= " (I(! " D(; ' ( " /C&amp;# " (( /&amp;</w:t>
      </w:r>
    </w:p>
    <w:p>
      <w:r>
        <w:t>?$ /$ "'(</w:t>
      </w:r>
    </w:p>
    <w:p>
      <w:r>
        <w:t>"(</w:t>
      </w:r>
    </w:p>
    <w:p>
      <w:r>
        <w:t>"</w:t>
      </w:r>
    </w:p>
    <w:p>
      <w:r>
        <w:t>' $"(9</w:t>
      </w:r>
    </w:p>
    <w:p>
      <w:r>
        <w:t>" + (</w:t>
      </w:r>
    </w:p>
    <w:p>
      <w:r>
        <w:t>!</w:t>
      </w:r>
    </w:p>
    <w:p>
      <w:r>
        <w:t>#$" (((! D#( &gt; A$ ( ((( "A $($ #/&amp;( " AH "(9</w:t>
      </w:r>
    </w:p>
    <w:p>
      <w:r>
        <w:t>540.151662 7 :58 7 "&amp;( ((D &gt;A</w:t>
      </w:r>
    </w:p>
    <w:p>
      <w:r>
        <w:t>/$(</w:t>
      </w:r>
    </w:p>
    <w:p>
      <w:r>
        <w:t>(7"( %</w:t>
      </w:r>
    </w:p>
    <w:p>
      <w:r>
        <w:t>(' " C!</w:t>
      </w:r>
    </w:p>
    <w:p>
      <w:r>
        <w:t>' C ( ($$/&gt; &gt;</w:t>
      </w:r>
    </w:p>
    <w:p>
      <w:r>
        <w:t>D( "$D( A$(( / $ "</w:t>
      </w:r>
    </w:p>
    <w:p>
      <w:r>
        <w:t>"# "A('($9</w:t>
      </w:r>
    </w:p>
    <w:p>
      <w:r>
        <w:t>#$" (#( &gt;</w:t>
      </w:r>
    </w:p>
    <w:p>
      <w:r>
        <w:t>#,/ " A$ A( (C$ % AJ; " 12</w:t>
      </w:r>
    </w:p>
    <w:p>
      <w:r>
        <w:t>( &gt;</w:t>
      </w:r>
    </w:p>
    <w:p>
      <w:r>
        <w:t>C ( "</w:t>
      </w:r>
    </w:p>
    <w:p>
      <w:r>
        <w:t>' ( " %</w:t>
      </w:r>
    </w:p>
    <w:p>
      <w:r>
        <w:t>/C,(!</w:t>
      </w:r>
    </w:p>
    <w:p>
      <w:r>
        <w:t>&gt; ( # %</w:t>
      </w:r>
    </w:p>
    <w:p>
      <w:r>
        <w:t>J;9</w:t>
      </w:r>
    </w:p>
    <w:p>
      <w:r>
        <w:t>/!</w:t>
      </w:r>
    </w:p>
    <w:p>
      <w:r>
        <w:t>/( ( C!</w:t>
      </w:r>
    </w:p>
    <w:p>
      <w:r>
        <w:t>(C /'( I( ;$ '</w:t>
      </w:r>
    </w:p>
    <w:p>
      <w:r>
        <w:t>(( "/($ &gt;</w:t>
      </w:r>
    </w:p>
    <w:p>
      <w:r>
        <w:t>/(9 +</w:t>
      </w:r>
    </w:p>
    <w:p>
      <w:r>
        <w:t>/$(! A$ '(</w:t>
      </w:r>
    </w:p>
    <w:p>
      <w:r>
        <w:t>/D(#( "</w:t>
      </w:r>
    </w:p>
    <w:p>
      <w:r>
        <w:t>H ;&lt;9</w:t>
      </w:r>
    </w:p>
    <w:p>
      <w:r>
        <w:t>/!</w:t>
      </w:r>
    </w:p>
    <w:p>
      <w:r>
        <w:t>DD#$ &gt; A('($ =$ ?&gt;A% #(( /</w:t>
      </w:r>
    </w:p>
    <w:p>
      <w:r>
        <w:t>/(( (</w:t>
      </w:r>
    </w:p>
    <w:p>
      <w:r>
        <w:t>=;C ( &gt;A A,</w:t>
      </w:r>
    </w:p>
    <w:p>
      <w:r>
        <w:t>/ " "#( " "#(9</w:t>
      </w:r>
    </w:p>
    <w:p>
      <w:r>
        <w:t>"</w:t>
      </w:r>
    </w:p>
    <w:p>
      <w:r>
        <w:t>#$" ( #('$ ( '( K</w:t>
      </w:r>
    </w:p>
    <w:p>
      <w:r>
        <w:t>$;( " A$ A#&amp;(</w:t>
      </w:r>
    </w:p>
    <w:p>
      <w:r>
        <w:t>#(D $= " A $(9</w:t>
      </w:r>
    </w:p>
    <w:p>
      <w:r>
        <w:t>(!</w:t>
      </w:r>
    </w:p>
    <w:p>
      <w:r>
        <w:t>'( " ' &gt;A ##( " "$/@( "</w:t>
      </w:r>
    </w:p>
    <w:p>
      <w:r>
        <w:t>"#"</w:t>
      </w:r>
    </w:p>
    <w:p>
      <w:r>
        <w:t>34 /(#C 1660! A$ ('( % / (#/ K</w:t>
      </w:r>
    </w:p>
    <w:p>
      <w:r>
        <w:t>A $</w:t>
      </w:r>
    </w:p>
    <w:p>
      <w:r>
        <w:t>('($ &gt; / &gt;</w:t>
      </w:r>
    </w:p>
    <w:p>
      <w:r>
        <w:t>(( '( % (#</w:t>
      </w:r>
    </w:p>
    <w:p>
      <w:r>
        <w:t>33 (C 16609 "( (( /$"!</w:t>
      </w:r>
    </w:p>
    <w:p>
      <w:r>
        <w:t>$($ "$$ ## /(</w:t>
      </w:r>
    </w:p>
    <w:p>
      <w:r>
        <w:t>/#( / A7&lt;@#; ( A ?# $($ #</w:t>
      </w:r>
    </w:p>
    <w:p>
      <w:r>
        <w:t>C$$D " /(( #/$#( " &lt;@#;</w:t>
      </w:r>
    </w:p>
    <w:p>
      <w:r>
        <w:t>"A/($ /;&amp; " ('9 &amp; !</w:t>
      </w:r>
    </w:p>
    <w:p>
      <w:r>
        <w:t>A"&gt; &gt;A</w:t>
      </w:r>
    </w:p>
    <w:p>
      <w:r>
        <w:t>/( / = "A('($ (' K</w:t>
      </w:r>
    </w:p>
    <w:p>
      <w:r>
        <w:t>DD( $ " (' " D( &gt;</w:t>
      </w:r>
    </w:p>
    <w:p>
      <w:r>
        <w:t>(( $(( " "$ "$(#$ (</w:t>
      </w:r>
    </w:p>
    <w:p>
      <w:r>
        <w:t>"</w:t>
      </w:r>
    </w:p>
    <w:p>
      <w:r>
        <w:t>/C&amp;# 9</w:t>
      </w:r>
    </w:p>
    <w:p>
      <w:r>
        <w:t>/! ## A$</w:t>
      </w:r>
    </w:p>
    <w:p>
      <w:r>
        <w:t>"( 7#I#!</w:t>
      </w:r>
    </w:p>
    <w:p>
      <w:r>
        <w:t>"L M D ( //" % '' '</w:t>
      </w:r>
    </w:p>
    <w:p>
      <w:r>
        <w:t>/C&amp;# N</w:t>
      </w:r>
    </w:p>
    <w:p>
      <w:r>
        <w:t>C &gt;A A( / ('$ " A= "</w:t>
      </w:r>
    </w:p>
    <w:p>
      <w:r>
        <w:t>('($ (' "</w:t>
      </w:r>
    </w:p>
    <w:p>
      <w:r>
        <w:t># DD( / ?(D A( "A (! C((</w:t>
      </w:r>
    </w:p>
    <w:p>
      <w:r>
        <w:t>DD( "(</w:t>
      </w:r>
    </w:p>
    <w:p>
      <w:r>
        <w:t>( ((C#( (((9</w:t>
      </w:r>
    </w:p>
    <w:p>
      <w:r>
        <w:t>"#(!</w:t>
      </w:r>
    </w:p>
    <w:p>
      <w:r>
        <w:t>C D$"$ "</w:t>
      </w:r>
    </w:p>
    <w:p>
      <w:r>
        <w:t>(#$! "</w:t>
      </w:r>
    </w:p>
    <w:p>
      <w:r>
        <w:t>"A $ "' '; "A H! &gt;</w:t>
      </w:r>
    </w:p>
    <w:p>
      <w:r>
        <w:t>#&lt;$ " A#/ DD</w:t>
      </w:r>
    </w:p>
    <w:p>
      <w:r>
        <w:t>#C ;D(D " /( " (' /'( I( /$</w:t>
      </w:r>
    </w:p>
    <w:p>
      <w:r>
        <w:t>&gt;!</w:t>
      </w:r>
    </w:p>
    <w:p>
      <w:r>
        <w:t>"DD($ /(&amp; /</w:t>
      </w:r>
    </w:p>
    <w:p>
      <w:r>
        <w:t>/ ((( "A #/(( "#( " A($ ' "A H EI(</w:t>
      </w:r>
    </w:p>
    <w:p>
      <w:r>
        <w:t>/C$</w:t>
      </w:r>
    </w:p>
    <w:p>
      <w:r>
        <w:t>2:0562G9 A$</w:t>
      </w:r>
    </w:p>
    <w:p>
      <w:r>
        <w:t>/$( "</w:t>
      </w:r>
    </w:p>
    <w:p>
      <w:r>
        <w:t>( / "A/($ " ; ( /((! / "A'"($9</w:t>
      </w:r>
    </w:p>
    <w:p>
      <w:r>
        <w:t>3.9 A$ D( $(( "A C (( "</w:t>
      </w:r>
    </w:p>
    <w:p>
      <w:r>
        <w:t>'</w:t>
      </w:r>
    </w:p>
    <w:p>
      <w:r>
        <w:t>D " $! "A D(; #/((! " /C&amp;# " (( ( " #= " (I( /#( $ % A(( /;$ "A "(9 + /</w:t>
      </w:r>
    </w:p>
    <w:p>
      <w:r>
        <w:t>&gt;( "A '"($ ##(</w:t>
      </w:r>
    </w:p>
    <w:p>
      <w:r>
        <w:t>" A(9 8 9 3 9 + (( "/(!</w:t>
      </w:r>
    </w:p>
    <w:p>
      <w:r>
        <w:t>$ '"</w:t>
      </w:r>
    </w:p>
    <w:p>
      <w:r>
        <w:t>#$ "* '"($ ##( ( "( = # " $"/(( &gt; ( $ ( " ( % $(C</w:t>
      </w:r>
    </w:p>
    <w:p>
      <w:r>
        <w:t>/($ " ;! % *#$! %</w:t>
      </w:r>
    </w:p>
    <w:p>
      <w:r>
        <w:t>';"</w:t>
      </w:r>
    </w:p>
    <w:p>
      <w:r>
        <w:t>%</w:t>
      </w:r>
    </w:p>
    <w:p>
      <w:r>
        <w:t>D' *;!</w:t>
      </w:r>
    </w:p>
    <w:p>
      <w:r>
        <w:t>"( $(( "$(#$</w:t>
      </w:r>
    </w:p>
    <w:p>
      <w:r>
        <w:t>D( " ((</w:t>
      </w:r>
    </w:p>
    <w:p>
      <w:r>
        <w:t>"$ "*('($ /CC9</w:t>
      </w:r>
    </w:p>
    <w:p>
      <w:r>
        <w:t>?/"</w:t>
      </w:r>
    </w:p>
    <w:p>
      <w:r>
        <w:t>/$$ &gt; *'"($ *( ##( &gt; &gt;* ( /C " /$' &gt;* '" "</w:t>
      </w:r>
    </w:p>
    <w:p>
      <w:r>
        <w:t>' / $;$ F (( "( *( / #/ "</w:t>
      </w:r>
    </w:p>
    <w:p>
      <w:r>
        <w:t>Q</w:t>
      </w:r>
    </w:p>
    <w:p>
      <w:r>
        <w:t>' " */($ " ; /P( ( $(C! # Q</w:t>
      </w:r>
    </w:p>
    <w:p>
      <w:r>
        <w:t>##( " (( ' "#</w:t>
      </w:r>
    </w:p>
    <w:p>
      <w:r>
        <w:t>( E )</w:t>
      </w:r>
    </w:p>
    <w:p>
      <w:r>
        <w:t>:68564! ) 310</w:t>
      </w:r>
    </w:p>
    <w:p>
      <w:r>
        <w:t>1:- "9 0 (</w:t>
      </w:r>
    </w:p>
    <w:p>
      <w:r>
        <w:t>$D$K + 1666 /9 466 "9 0K</w:t>
      </w:r>
    </w:p>
    <w:p>
      <w:r>
        <w:t>3-86 /9 121K V R 3-86 /9 1.6G9</w:t>
      </w:r>
    </w:p>
    <w:p>
      <w:r>
        <w:t>540.151662 7 .58 7 389 +</w:t>
      </w:r>
    </w:p>
    <w:p>
      <w:r>
        <w:t>#$"! A$(( " ($ " A$ ( (( "/ AJ; " 12</w:t>
      </w:r>
    </w:p>
    <w:p>
      <w:r>
        <w:t>&gt;</w:t>
      </w:r>
    </w:p>
    <w:p>
      <w:r>
        <w:t>#,/ (</w:t>
      </w:r>
    </w:p>
    <w:p>
      <w:r>
        <w:t>/C,( /( I( ;$ / " (( "/($9</w:t>
      </w:r>
    </w:p>
    <w:p>
      <w:r>
        <w:t>"#((( ((D! / / &lt;,/(&lt;&amp;! &gt;</w:t>
      </w:r>
    </w:p>
    <w:p>
      <w:r>
        <w:t>$(( " ($ (</w:t>
      </w:r>
    </w:p>
    <w:p>
      <w:r>
        <w:t>( " A;;'!</w:t>
      </w:r>
    </w:p>
    <w:p>
      <w:r>
        <w:t>##( "</w:t>
      </w:r>
    </w:p>
    <w:p>
      <w:r>
        <w:t>' " &gt; "#(</w:t>
      </w:r>
    </w:p>
    <w:p>
      <w:r>
        <w:t>(</w:t>
      </w:r>
    </w:p>
    <w:p>
      <w:r>
        <w:t>C &gt;</w:t>
      </w:r>
    </w:p>
    <w:p>
      <w:r>
        <w:t>"( " *##</w:t>
      </w:r>
    </w:p>
    <w:p>
      <w:r>
        <w:t>( / "$9 3-9 $&gt;(!</w:t>
      </w:r>
    </w:p>
    <w:p>
      <w:r>
        <w:t>'( "*"#(( &gt; A$ *(</w:t>
      </w:r>
    </w:p>
    <w:p>
      <w:r>
        <w:t>'"!</w:t>
      </w:r>
    </w:p>
    <w:p>
      <w:r>
        <w:t>#$ "* '"($ ##(</w:t>
      </w:r>
    </w:p>
    <w:p>
      <w:r>
        <w:t>"</w:t>
      </w:r>
    </w:p>
    <w:p>
      <w:r>
        <w:t>( "</w:t>
      </w:r>
    </w:p>
    <w:p>
      <w:r>
        <w:t>?/"! " ( &gt;*</w:t>
      </w:r>
    </w:p>
    <w:p>
      <w:r>
        <w:t>/( /$("</w:t>
      </w:r>
    </w:p>
    <w:p>
      <w:r>
        <w:t>%</w:t>
      </w:r>
    </w:p>
    <w:p>
      <w:r>
        <w:t>(!</w:t>
      </w:r>
    </w:p>
    <w:p>
      <w:r>
        <w:t>% " # " $"/((9</w:t>
      </w:r>
    </w:p>
    <w:p>
      <w:r>
        <w:t>540.151662 7 858 7 -</w:t>
        <w:tab/>
        <w:t>2 ",</w:t>
        <w:tab/>
        <w:t>- ,-</w:t>
        <w:tab/>
        <w:t>-</w:t>
      </w:r>
    </w:p>
    <w:p>
      <w:r>
        <w:t>! 345</w:t>
        <w:tab/>
        <w:t>6</w:t>
        <w:tab/>
        <w:tab/>
        <w:t>7</w:t>
        <w:tab/>
        <w:tab/>
        <w:tab/>
        <w:t>89</w:t>
        <w:tab/>
        <w:t>*+'</w:t>
        <w:tab/>
        <w:t xml:space="preserve"> : 5</w:t>
      </w:r>
    </w:p>
    <w:p>
      <w:r>
        <w:t>39 $</w:t>
      </w:r>
    </w:p>
    <w:p>
      <w:r>
        <w:t>'C9 !</w:t>
        <w:tab/>
        <w:t>5</w:t>
      </w:r>
    </w:p>
    <w:p>
      <w:r>
        <w:t>19 ?((9 49 ( &gt;</w:t>
      </w:r>
    </w:p>
    <w:p>
      <w:r>
        <w:t>/$" ( ;((9 09 D#</w:t>
      </w:r>
    </w:p>
    <w:p>
      <w:r>
        <w:t>/( "</w:t>
      </w:r>
    </w:p>
    <w:p>
      <w:r>
        <w:t>&gt;A /'( D#</w:t>
      </w:r>
    </w:p>
    <w:p>
      <w:r>
        <w:t>(</w:t>
      </w:r>
    </w:p>
    <w:p>
      <w:r>
        <w:t>/$( I( "</w:t>
      </w:r>
    </w:p>
    <w:p>
      <w:r>
        <w:t>"$ "</w:t>
      </w:r>
    </w:p>
    <w:p>
      <w:r>
        <w:rPr>
          <w:b/>
        </w:rPr>
        <w:t>E. 46</w:t>
      </w:r>
    </w:p>
    <w:p>
      <w:r>
        <w:t>? "&amp;</w:t>
      </w:r>
    </w:p>
    <w:p>
      <w:r>
        <w:t>(D( / / ##"$ "$</w:t>
      </w:r>
    </w:p>
    <w:p>
      <w:r>
        <w:t>C D$"$ " ! +&lt;WO&lt;D&gt; :! :660 !</w:t>
      </w:r>
    </w:p>
    <w:p>
      <w:r>
        <w:t>( =#/9</w:t>
      </w:r>
    </w:p>
    <w:p>
      <w:r>
        <w:t>"$</w:t>
      </w:r>
    </w:p>
    <w:p>
      <w:r>
        <w:t>/( I( /;$9</w:t>
      </w:r>
    </w:p>
    <w:p>
      <w:r>
        <w:t>#$# "( F G "&gt; =(#( &gt; "$</w:t>
      </w:r>
    </w:p>
    <w:p>
      <w:r>
        <w:t>( "$ C(</w:t>
      </w:r>
    </w:p>
    <w:p>
      <w:r>
        <w:t>( / "</w:t>
      </w:r>
    </w:p>
    <w:p>
      <w:r>
        <w:t>"$ ((&gt;$K CG =/ / &gt; #(D</w:t>
      </w:r>
    </w:p>
    <w:p>
      <w:r>
        <w:t>(# /' "#" (( ( "$K G /(</w:t>
      </w:r>
    </w:p>
    <w:p>
      <w:r>
        <w:t>;(</w:t>
      </w:r>
    </w:p>
    <w:p>
      <w:r>
        <w:t>"</w:t>
      </w:r>
    </w:p>
    <w:p>
      <w:r>
        <w:t>/$((9 +</w:t>
      </w:r>
    </w:p>
    <w:p>
      <w:r>
        <w:t>#$#</w:t>
      </w:r>
    </w:p>
    <w:p>
      <w:r>
        <w:t>(( /</w:t>
      </w:r>
    </w:p>
    <w:p>
      <w:r>
        <w:t>( $$#( $#$$</w:t>
      </w:r>
    </w:p>
    <w:p>
      <w:r>
        <w:t>(( G CG ( G 7"!</w:t>
      </w:r>
    </w:p>
    <w:p>
      <w:r>
        <w:t>C D$"$ "</w:t>
      </w:r>
    </w:p>
    <w:p>
      <w:r>
        <w:t>/ / (</w:t>
      </w:r>
    </w:p>
    <w:p>
      <w:r>
        <w:t>#(&amp;</w:t>
      </w:r>
    </w:p>
    <w:p>
      <w:r>
        <w:t>&gt;A "' "$ 'C9</w:t>
      </w:r>
    </w:p>
    <w:p>
      <w:r>
        <w:t>#$# "</w:t>
      </w:r>
    </w:p>
    <w:p>
      <w:r>
        <w:t>#(</w:t>
      </w:r>
    </w:p>
    <w:p>
      <w:r>
        <w:t>#, " /'! &gt; ( ?(!</w:t>
      </w:r>
    </w:p>
    <w:p>
      <w:r>
        <w:t>&gt;</w:t>
      </w:r>
    </w:p>
    <w:p>
      <w:r>
        <w:t>"$ ((&gt;$ ( A'// " &gt;</w:t>
      </w:r>
    </w:p>
    <w:p>
      <w:r>
        <w:t>$($ =/$"$</w:t>
      </w:r>
    </w:p>
    <w:p>
      <w:r>
        <w:t>( E(9 341! 36: ( 368 G9</w:t>
      </w:r>
    </w:p>
    <w:p>
      <w:r>
        <w:t>;DD&amp;</w:t>
      </w:r>
    </w:p>
    <w:p>
      <w:r>
        <w:t>7 V</w:t>
      </w:r>
    </w:p>
    <w:p>
      <w:r>
        <w:t>/$"(</w:t>
      </w:r>
    </w:p>
    <w:p>
      <w:r>
        <w:t>X</w:t>
      </w:r>
    </w:p>
    <w:p>
      <w:r>
        <w:t>/ D# " /$( I( ( (D$ = /(</w:t>
      </w:r>
    </w:p>
    <w:p>
      <w:r>
        <w:t>&gt;A% ADD D$"$ "</w:t>
      </w:r>
    </w:p>
    <w:p>
      <w:r>
        <w:t>/</w:t>
      </w:r>
    </w:p>
    <w:p>
      <w:r>
        <w:t>;DD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