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https://mcp.opencaselaw.ch/entscheid/ge_gerichte_ATAS_15_2005</w:t>
      </w:r>
    </w:p>
    <w:p>
      <w:r>
        <w:t>FR: GE_GERICHTE ATAS/15/2005 du 11 janvier 2005</w:t>
      </w:r>
    </w:p>
    <w:p>
      <w:r>
        <w:t>IT: GE_GERICHTE ATAS/15/2005 del 11 gennaio 2005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8+ 7* " D&gt; 7) 8+ 7, Q " ",* " '&amp; F "( *8** 7 7* ++", ", *A 8,", " =KV*UK8D* 4 4&amp;&amp;.</w:t>
      </w:r>
    </w:p>
    <w:p>
      <w:r>
        <w:t>* 6+7*0 ",* 7 Q 7@,0 +,+* "*I J *"*D 6+D",**",*A**7"",** D,R AJ 67 7 D +*8 * *+ 7)* "+" ",**R J 7 *@ " 7,0 =* +,+* * 7 * ,,+ ,+,, J AJ J */" *A8,","77+*(D&gt;* ")",*)A0+,+*"+*+# " 7) D* F* ** D ",** D, &gt;)77 " D,,67,"*,H0$'%$&amp;4$&amp;9J0</w:t>
      </w:r>
    </w:p>
    <w:p>
      <w:r>
        <w:t>@88*I</w:t>
      </w:r>
    </w:p>
    <w:p>
      <w:r>
        <w:t>* =</w:t>
      </w:r>
    </w:p>
    <w:p>
      <w:r>
        <w:t>,*"I</w:t>
      </w:r>
    </w:p>
    <w:p>
      <w:r>
        <w:t>A=</w:t>
      </w:r>
    </w:p>
    <w:p>
      <w:r>
        <w:t>,*/F*I</w:t>
      </w:r>
    </w:p>
    <w:p>
      <w:r>
        <w:t>1*? 11</w:t>
      </w:r>
    </w:p>
    <w:p>
      <w:r>
        <w:t>7*8+"7,Q*8*,67***D&gt;C&gt;88*8,", "*7@88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