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https://mcp.opencaselaw.ch/entscheid/ge_gerichte_ATAS_15_2004</w:t>
      </w:r>
    </w:p>
    <w:p>
      <w:r>
        <w:t>FR: GE_GERICHTE ATAS/15/2004 du 14 janvier 2004</w:t>
      </w:r>
    </w:p>
    <w:p>
      <w:r>
        <w:t>IT: GE_GERICHTE ATAS/15/2004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&lt; *''=2 +2 6 ) $ 6$ 6$-</w:t>
      </w:r>
    </w:p>
    <w:p>
      <w:r>
        <w:t>7 899.&gt;$$) &gt; %:. 6$</w:t>
      </w:r>
    </w:p>
    <w:p>
      <w:r>
        <w:t>- .%- %</w:t>
      </w:r>
    </w:p>
    <w:p>
      <w:r>
        <w:t>&lt;$2 ,2 :-</w:t>
      </w:r>
    </w:p>
    <w:p>
      <w:r>
        <w:t>&lt;$ $ $%</w:t>
      </w:r>
    </w:p>
    <w:p>
      <w:r>
        <w:t>*'?'</w:t>
      </w:r>
    </w:p>
    <w:p>
      <w:r>
        <w:t>*'', $6$ % &gt; @ % 6$) $ -</w:t>
      </w:r>
    </w:p>
    <w:p>
      <w:r>
        <w:t>-72</w:t>
      </w:r>
    </w:p>
    <w:p>
      <w:r>
        <w:t>+( A$ *''' $</w:t>
      </w:r>
    </w:p>
    <w:p>
      <w:r>
        <w:t>%--</w:t>
      </w:r>
    </w:p>
    <w:p>
      <w:r>
        <w:t>$B %% % $ C :.$6$%$ -</w:t>
      </w:r>
    </w:p>
    <w:p>
      <w:r>
        <w:t>6 %: &amp;&gt;) 7 $</w:t>
      </w:r>
    </w:p>
    <w:p>
      <w:r>
        <w:t>- - 9-2</w:t>
      </w:r>
    </w:p>
    <w:p>
      <w:r>
        <w:rPr>
          <w:b/>
        </w:rPr>
        <w:t>E. 02</w:t>
      </w:r>
    </w:p>
    <w:p>
      <w:r>
        <w:t>= D *''5) $ : %</w:t>
      </w:r>
    </w:p>
    <w:p>
      <w:r>
        <w:t>86$ &gt;8 C :- &gt;2 =2</w:t>
      </w:r>
    </w:p>
    <w:p>
      <w:r>
        <w:t>4444444444</w:t>
      </w:r>
    </w:p>
    <w:p>
      <w:r>
        <w:t>-</w:t>
      </w:r>
    </w:p>
    <w:p>
      <w:r>
        <w:t>E%B %</w:t>
      </w:r>
    </w:p>
    <w:p>
      <w:r>
        <w:t>86$ &gt;8</w:t>
      </w:r>
    </w:p>
    <w:p>
      <w:r>
        <w:t>$ %:$ &lt;$$ - % $&gt;</w:t>
      </w:r>
    </w:p>
    <w:p>
      <w:r>
        <w:t>-</w:t>
      </w:r>
    </w:p>
    <w:p>
      <w:r>
        <w:t>%$&gt; $ % . %</w:t>
      </w:r>
    </w:p>
    <w:p>
      <w:r>
        <w:t>86$ &gt;8 6 &amp;% %:$ &lt;$$ - % : $ $ %</w:t>
      </w:r>
    </w:p>
    <w:p>
      <w:r>
        <w:t>86$ &gt;82 52 :-</w:t>
      </w:r>
    </w:p>
    <w:p>
      <w:r>
        <w:t>- -</w:t>
      </w:r>
    </w:p>
    <w:p>
      <w:r>
        <w:t>$$ -</w:t>
      </w:r>
    </w:p>
    <w:p>
      <w:r>
        <w:t>% 6$ %$ :$% A7: *+ 6&lt; *''52 B</w:t>
      </w:r>
    </w:p>
    <w:p>
      <w:r>
        <w:t>$ C *11F) $</w:t>
      </w:r>
    </w:p>
    <w:p>
      <w:r>
        <w:t>% 6 - - $</w:t>
      </w:r>
    </w:p>
    <w:p>
      <w:r>
        <w:t>@ % 6$</w:t>
      </w:r>
    </w:p>
    <w:p>
      <w:r>
        <w:t>*, %-&lt; *''5 C =1F) $ %</w:t>
      </w:r>
    </w:p>
    <w:p>
      <w:r>
        <w:rPr>
          <w:b/>
        </w:rPr>
        <w:t>E. 5</w:t>
      </w:r>
    </w:p>
    <w:p>
      <w:r>
        <w:t>&lt; +111 K$.B M</w:t>
      </w:r>
    </w:p>
    <w:p>
      <w:r>
        <w:t>-</w:t>
      </w:r>
    </w:p>
    <w:p>
      <w:r>
        <w:t>6$&gt;</w:t>
      </w:r>
    </w:p>
    <w:p>
      <w:r>
        <w:t>* A6$ +11,) " % &lt; %$9$ $ %</w:t>
      </w:r>
    </w:p>
    <w:p>
      <w:r>
        <w:t>%$ % :.$6$%$ -2</w:t>
      </w:r>
    </w:p>
    <w:p>
      <w:r>
        <w:t>%:B % 9$ -&gt;$</w:t>
      </w:r>
    </w:p>
    <w:p>
      <w:r>
        <w:t>%$$ $</w:t>
      </w:r>
    </w:p>
    <w:p>
      <w:r>
        <w:t>6$&gt; A7: ,* %-&lt; +11+)</w:t>
      </w:r>
    </w:p>
    <w:p>
      <w:r>
        <w:t>-&gt;%</w:t>
      </w:r>
    </w:p>
    <w:p>
      <w:r>
        <w:t>$$</w:t>
      </w:r>
    </w:p>
    <w:p>
      <w:r>
        <w:t>7</w:t>
      </w:r>
    </w:p>
    <w:p>
      <w:r>
        <w:t>A&gt; %</w:t>
      </w:r>
    </w:p>
    <w:p>
      <w:r>
        <w:t>$ :</w:t>
      </w:r>
    </w:p>
    <w:p>
      <w:r>
        <w:t>C %</w:t>
      </w:r>
    </w:p>
    <w:p>
      <w:r>
        <w:t>$%- $</w:t>
      </w:r>
    </w:p>
    <w:p>
      <w:r>
        <w:t>%$9$ $ % %$</w:t>
      </w:r>
    </w:p>
    <w:p>
      <w:r>
        <w:t>% :- % 9$ -$ C</w:t>
      </w:r>
    </w:p>
    <w:p>
      <w:r>
        <w:t>% %- $ %</w:t>
      </w:r>
    </w:p>
    <w:p>
      <w:r>
        <w:t>%-$$ $ $&gt;$ K P *+(</w:t>
      </w:r>
    </w:p>
    <w:p>
      <w:r>
        <w:t>05() $%2 *) *+*</w:t>
      </w:r>
    </w:p>
    <w:p>
      <w:r>
        <w:t>,?5) $%2 *&lt; T 92 -&gt; %$$ $ $ $) 2 ?+ 2 * M2</w:t>
      </w:r>
    </w:p>
    <w:p>
      <w:r>
        <w:t>- $ $&gt;</w:t>
      </w:r>
    </w:p>
    <w:p>
      <w:r>
        <w:t>-7 G$- C</w:t>
      </w:r>
    </w:p>
    <w:p>
      <w:r>
        <w:t>$B % %$$ $ %</w:t>
      </w:r>
    </w:p>
    <w:p>
      <w:r>
        <w:t>$ 9-%-</w:t>
      </w:r>
    </w:p>
    <w:p>
      <w:r>
        <w:t>:.$6$%$ - % *' A$ *'=' K$.B M</w:t>
      </w:r>
    </w:p>
    <w:p>
      <w:r>
        <w:t>%</w:t>
      </w:r>
    </w:p>
    <w:p>
      <w:r>
        <w:t>B&gt;</w:t>
      </w:r>
    </w:p>
    <w:p>
      <w:r>
        <w:t>6$&gt; A7: ,* %-&lt; +11+2</w:t>
      </w:r>
    </w:p>
    <w:p>
      <w:r>
        <w:t>. ?/*+.</w:t>
      </w:r>
    </w:p>
    <w:p>
      <w:r>
        <w:t>/*0,,/+11+ ,2 -- %</w:t>
      </w:r>
    </w:p>
    <w:p>
      <w:r>
        <w:t>9</w:t>
      </w:r>
    </w:p>
    <w:p>
      <w:r>
        <w:t>%-$ $-</w:t>
      </w:r>
    </w:p>
    <w:p>
      <w:r>
        <w:t>$)</w:t>
      </w:r>
    </w:p>
    <w:p>
      <w:r>
        <w:t>-</w:t>
      </w:r>
    </w:p>
    <w:p>
      <w:r>
        <w:t>6&lt; C</w:t>
      </w:r>
    </w:p>
    <w:p>
      <w:r>
        <w:t>9)</w:t>
      </w:r>
    </w:p>
    <w:p>
      <w:r>
        <w:t>6 % $ 5'</w:t>
      </w:r>
    </w:p>
    <w:p>
      <w:r>
        <w:t>?0 $ %</w:t>
      </w:r>
    </w:p>
    <w:p>
      <w:r>
        <w:t>$ 9-%-</w:t>
      </w:r>
    </w:p>
    <w:p>
      <w:r>
        <w:t>:.6$$</w:t>
      </w:r>
    </w:p>
    <w:p>
      <w:r>
        <w:t>6$6 % +1 %-&lt; *'05 K$.B HM2 02 H : 2 0 2 * ) :$6$%$ -</w:t>
      </w:r>
    </w:p>
    <w:p>
      <w:r>
        <w:t>%</w:t>
      </w:r>
    </w:p>
    <w:p>
      <w:r>
        <w:t>- $</w:t>
      </w:r>
    </w:p>
    <w:p>
      <w:r>
        <w:t>%$$ $ %</w:t>
      </w:r>
    </w:p>
    <w:p>
      <w:r>
        <w:t>$ - % &gt;$) --</w:t>
      </w:r>
    </w:p>
    <w:p>
      <w:r>
        <w:t>% &gt; %-) 7$ - %: $ C</w:t>
      </w:r>
    </w:p>
    <w:p>
      <w:r>
        <w:t>- 8&amp;$7)</w:t>
      </w:r>
    </w:p>
    <w:p>
      <w:r>
        <w:t>6 %: $9$$ - &gt;-$ ) %: %$</w:t>
      </w:r>
    </w:p>
    <w:p>
      <w:r>
        <w:t>%: $% 2 :$- + -$ 7 :$6$%$ -</w:t>
      </w:r>
    </w:p>
    <w:p>
      <w:r>
        <w:t>- - 6 %B 7: )</w:t>
      </w:r>
    </w:p>
    <w:p>
      <w:r>
        <w:t>&gt;6$ -)</w:t>
      </w:r>
    </w:p>
    <w:p>
      <w:r>
        <w:t>C 6$ %$ G $</w:t>
      </w:r>
    </w:p>
    <w:p>
      <w:r>
        <w:t>$%- $2</w:t>
      </w:r>
    </w:p>
    <w:p>
      <w:r>
        <w:t>%$ C</w:t>
      </w:r>
    </w:p>
    <w:p>
      <w:r>
        <w:t>%- $-</w:t>
      </w:r>
    </w:p>
    <w:p>
      <w:r>
        <w:t>: 2 +? 2 *</w:t>
      </w:r>
    </w:p>
    <w:p>
      <w:r>
        <w:t>7$ %$ 7 :-</w:t>
      </w:r>
    </w:p>
    <w:p>
      <w:r>
        <w:t>%$ C</w:t>
      </w:r>
    </w:p>
    <w:p>
      <w:r>
        <w:t>:$</w:t>
      </w:r>
    </w:p>
    <w:p>
      <w:r>
        <w:t>$6$% C 01</w:t>
      </w:r>
    </w:p>
    <w:p>
      <w:r>
        <w:t>$2</w:t>
      </w:r>
    </w:p>
    <w:p>
      <w:r>
        <w:t>$B</w:t>
      </w:r>
    </w:p>
    <w:p>
      <w:r>
        <w:t>$6$%$ - % 55 +/,F</w:t>
      </w:r>
    </w:p>
    <w:p>
      <w:r>
        <w:t>$)</w:t>
      </w:r>
    </w:p>
    <w:p>
      <w:r>
        <w:t>%$</w:t>
      </w:r>
    </w:p>
    <w:p>
      <w:r>
        <w:t>%-</w:t>
      </w:r>
    </w:p>
    <w:p>
      <w:r>
        <w:t>$6$%$ - % =1F</w:t>
      </w:r>
    </w:p>
    <w:p>
      <w:r>
        <w:t>$</w:t>
      </w:r>
    </w:p>
    <w:p>
      <w:r>
        <w:t>7 %</w:t>
      </w:r>
    </w:p>
    <w:p>
      <w:r>
        <w:t>$6$%$ - % 01F</w:t>
      </w:r>
    </w:p>
    <w:p>
      <w:r>
        <w:t>$2 =2</w:t>
      </w:r>
    </w:p>
    <w:p>
      <w:r>
        <w:t>6 %</w:t>
      </w:r>
    </w:p>
    <w:p>
      <w:r>
        <w:t>A$% % $&lt; 9-%- % ) 7 % G $ %-</w:t>
      </w:r>
    </w:p>
    <w:p>
      <w:r>
        <w:t>% %</w:t>
      </w:r>
    </w:p>
    <w:p>
      <w:r>
        <w:t>-% %$$ $6</w:t>
      </w:r>
    </w:p>
    <w:p>
      <w:r>
        <w:t>- &lt;$</w:t>
      </w:r>
    </w:p>
    <w:p>
      <w:r>
        <w:t>% -$$ )</w:t>
      </w:r>
    </w:p>
    <w:p>
      <w:r>
        <w:t>&lt; %:&lt;6 $ 9%$</w:t>
      </w:r>
    </w:p>
    <w:p>
      <w:r>
        <w:t>%:$6 $&gt; $ B ) $$ 7: $ $ % %$)</w:t>
      </w:r>
    </w:p>
    <w:p>
      <w:r>
        <w:t>7</w:t>
      </w:r>
    </w:p>
    <w:p>
      <w:r>
        <w:t>G &lt; $ C % - 6$ )</w:t>
      </w:r>
    </w:p>
    <w:p>
      <w:r>
        <w:t>A&gt;</w:t>
      </w:r>
    </w:p>
    <w:p>
      <w:r>
        <w:t>$</w:t>
      </w:r>
    </w:p>
    <w:p>
      <w:r>
        <w:t>- $ &gt; 7: $%$</w:t>
      </w:r>
    </w:p>
    <w:p>
      <w:r>
        <w:t>% % %</w:t>
      </w:r>
    </w:p>
    <w:p>
      <w:r>
        <w:t>&lt;$.9%- K P *+=</w:t>
      </w:r>
    </w:p>
    <w:p>
      <w:r>
        <w:t>,=,M2</w:t>
      </w:r>
    </w:p>
    <w:p>
      <w:r>
        <w:t>7$</w:t>
      </w:r>
    </w:p>
    <w:p>
      <w:r>
        <w:t>6 &lt; %:</w:t>
      </w:r>
    </w:p>
    <w:p>
      <w:r>
        <w:t>-%$)</w:t>
      </w:r>
    </w:p>
    <w:p>
      <w:r>
        <w:t>7$</w:t>
      </w:r>
    </w:p>
    <w:p>
      <w:r>
        <w:t>%- $ : 7</w:t>
      </w:r>
    </w:p>
    <w:p>
      <w:r>
        <w:t>$ $ $&gt;$G $ $ 9$ :&lt;A %: - % 9$-) 7</w:t>
      </w:r>
    </w:p>
    <w:p>
      <w:r>
        <w:t>9%</w:t>
      </w:r>
    </w:p>
    <w:p>
      <w:r>
        <w:t>% G ) 7:$</w:t>
      </w:r>
    </w:p>
    <w:p>
      <w:r>
        <w:t>-&gt;</w:t>
      </w:r>
    </w:p>
    <w:p>
      <w:r>
        <w:t>$%- $</w:t>
      </w:r>
    </w:p>
    <w:p>
      <w:r>
        <w:t>$ G$-) 7:$ $ - - - &lt;$</w:t>
      </w:r>
    </w:p>
    <w:p>
      <w:r>
        <w:t>$ $ % %$ KBM) 7</w:t>
      </w:r>
    </w:p>
    <w:p>
      <w:r>
        <w:t>%$ $ % G -%$ $ $</w:t>
      </w:r>
    </w:p>
    <w:p>
      <w:r>
        <w:t>7</w:t>
      </w:r>
    </w:p>
    <w:p>
      <w:r>
        <w:t>$ % -%$ $ &lt;$ $6- K P *+=</w:t>
      </w:r>
    </w:p>
    <w:p>
      <w:r>
        <w:t>,=+ $%2 ,) P *++</w:t>
      </w:r>
    </w:p>
    <w:p>
      <w:r>
        <w:t>*51 $%2 *</w:t>
      </w:r>
    </w:p>
    <w:p>
      <w:r>
        <w:t>-9-M2</w:t>
      </w:r>
    </w:p>
    <w:p>
      <w:r>
        <w:t>) 7S$ -$ %</w:t>
      </w:r>
    </w:p>
    <w:p>
      <w:r>
        <w:t>- &lt;$</w:t>
      </w:r>
    </w:p>
    <w:p>
      <w:r>
        <w:t>-%$ $ )</w:t>
      </w:r>
    </w:p>
    <w:p>
      <w:r>
        <w:t>A&gt;</w:t>
      </w:r>
    </w:p>
    <w:p>
      <w:r>
        <w:t>%$ $</w:t>
      </w:r>
    </w:p>
    <w:p>
      <w:r>
        <w:t>% 9$ 7)</w:t>
      </w:r>
    </w:p>
    <w:p>
      <w:r>
        <w:t>SG-$)</w:t>
      </w:r>
    </w:p>
    <w:p>
      <w:r>
        <w:t>-%$ $</w:t>
      </w:r>
    </w:p>
    <w:p>
      <w:r>
        <w:t>&gt;-- $)</w:t>
      </w:r>
    </w:p>
    <w:p>
      <w:r>
        <w:t>% % ) C % $</w:t>
      </w:r>
    </w:p>
    <w:p>
      <w:r>
        <w:t>$</w:t>
      </w:r>
    </w:p>
    <w:p>
      <w:r>
        <w:t>$ %</w:t>
      </w:r>
    </w:p>
    <w:p>
      <w:r>
        <w:t>$ % 9$ 7$ S$ C</w:t>
      </w:r>
    </w:p>
    <w:p>
      <w:r>
        <w:t>%$2 $$)</w:t>
      </w:r>
    </w:p>
    <w:p>
      <w:r>
        <w:t>A$% %</w:t>
      </w:r>
    </w:p>
    <w:p>
      <w:r>
        <w:t>% $% G $ 9$</w:t>
      </w:r>
    </w:p>
    <w:p>
      <w:r>
        <w:t>-$$ 7SC S-$ $ % S$$ - % 6$</w:t>
      </w:r>
    </w:p>
    <w:p>
      <w:r>
        <w:t>-%$ % 9$ K P *+=</w:t>
      </w:r>
    </w:p>
    <w:p>
      <w:r>
        <w:t>,=, $%2 ,&lt;/</w:t>
      </w:r>
    </w:p>
    <w:p>
      <w:r>
        <w:t>-9-)</w:t>
      </w:r>
    </w:p>
    <w:p>
      <w:r>
        <w:t>*''=) 2 00T</w:t>
      </w:r>
    </w:p>
    <w:p>
      <w:r>
        <w:t>*'?? 2 =10 $%2 +M2 52</w:t>
      </w:r>
    </w:p>
    <w:p>
      <w:r>
        <w:t>G % ! $6 C</w:t>
      </w:r>
    </w:p>
    <w:p>
      <w:r>
        <w:t>$ 7</w:t>
      </w:r>
    </w:p>
    <w:p>
      <w:r>
        <w:t>-</w:t>
      </w:r>
    </w:p>
    <w:p>
      <w:r>
        <w:t>$ - % 6$ %: $ ?1F %</w:t>
      </w:r>
    </w:p>
    <w:p>
      <w:r>
        <w:t>$6$ - % - 6</w:t>
      </w:r>
    </w:p>
    <w:p>
      <w:r>
        <w:t>$</w:t>
      </w:r>
    </w:p>
    <w:p>
      <w:r>
        <w:t>. '/*+.</w:t>
      </w:r>
    </w:p>
    <w:p>
      <w:r>
        <w:t>/*0,,/+11+ % 2 9$)</w:t>
      </w:r>
    </w:p>
    <w:p>
      <w:r>
        <w:t>4444444444 : - - %</w:t>
      </w:r>
    </w:p>
    <w:p>
      <w:r>
        <w:t>-$ $ -%$</w:t>
      </w:r>
    </w:p>
    <w:p>
      <w:r>
        <w:t>$6 C</w:t>
      </w:r>
    </w:p>
    <w:p>
      <w:r>
        <w:t>$ - % 6$ C *11F)</w:t>
      </w:r>
    </w:p>
    <w:p>
      <w:r>
        <w:t>$ %</w:t>
      </w:r>
    </w:p>
    <w:p>
      <w:r>
        <w:t>A $ % &amp; Q2</w:t>
      </w:r>
    </w:p>
    <w:p>
      <w:r>
        <w:t>:) $ -%$</w:t>
      </w:r>
    </w:p>
    <w:p>
      <w:r>
        <w:t>6- % %$% $9</w:t>
      </w:r>
    </w:p>
    <w:p>
      <w:r>
        <w:t>$ % )</w:t>
      </w:r>
    </w:p>
    <w:p>
      <w:r>
        <w:t>&lt;6-</w:t>
      </w:r>
    </w:p>
    <w:p>
      <w:r>
        <w:t>$ -%$ &lt;A $62</w:t>
      </w:r>
    </w:p>
    <w:p>
      <w:r>
        <w:t>6$ -&gt; % 6 7</w:t>
      </w:r>
    </w:p>
    <w:p>
      <w:r>
        <w:t>4444444444) %</w:t>
      </w:r>
    </w:p>
    <w:p>
      <w:r>
        <w:t>%:G $ B %- $- %</w:t>
      </w:r>
    </w:p>
    <w:p>
      <w:r>
        <w:t>+1 9-6$ +11*)</w:t>
      </w:r>
    </w:p>
    <w:p>
      <w:r>
        <w:t>$6- C</w:t>
      </w:r>
    </w:p>
    <w:p>
      <w:r>
        <w:t>$ 7</w:t>
      </w:r>
    </w:p>
    <w:p>
      <w:r>
        <w:t>- $</w:t>
      </w:r>
    </w:p>
    <w:p>
      <w:r>
        <w:t>$ - % 6$ C *11F %</w:t>
      </w:r>
    </w:p>
    <w:p>
      <w:r>
        <w:t>$6$ - % -2</w:t>
      </w:r>
    </w:p>
    <w:p>
      <w:r>
        <w:t>6$ %: $&lt;</w:t>
      </w:r>
    </w:p>
    <w:p>
      <w:r>
        <w:t>$ 6 &lt; C</w:t>
      </w:r>
    </w:p>
    <w:p>
      <w:r>
        <w:t>) 7 %</w:t>
      </w:r>
    </w:p>
    <w:p>
      <w:r>
        <w:t>$ G G$&gt; %</w:t>
      </w:r>
    </w:p>
    <w:p>
      <w:r>
        <w:t>A$% -$ -2</w:t>
      </w:r>
    </w:p>
    <w:p>
      <w:r>
        <w:t>6 % :&lt; %</w:t>
      </w:r>
    </w:p>
    <w:p>
      <w:r>
        <w:t>-- )</w:t>
      </w:r>
    </w:p>
    <w:p>
      <w:r>
        <w:t>$&lt; % -</w:t>
      </w:r>
    </w:p>
    <w:p>
      <w:r>
        <w:t>% :6$ 7 :</w:t>
      </w:r>
    </w:p>
    <w:p>
      <w:r>
        <w:t>%$ C $</w:t>
      </w:r>
    </w:p>
    <w:p>
      <w:r>
        <w:t>$ - % 6$ %</w:t>
      </w:r>
    </w:p>
    <w:p>
      <w:r>
        <w:t>C *11F %</w:t>
      </w:r>
    </w:p>
    <w:p>
      <w:r>
        <w:t>$6$ - -&gt;B</w:t>
      </w:r>
    </w:p>
    <w:p>
      <w:r>
        <w:t>% 8&gt;</w:t>
      </w:r>
    </w:p>
    <w:p>
      <w:r>
        <w:t>$ $ $2 (2</w:t>
      </w:r>
    </w:p>
    <w:p>
      <w:r>
        <w:t>6 % : 2 +? 2 + )</w:t>
      </w:r>
    </w:p>
    <w:p>
      <w:r>
        <w:t>:-6 $ % :$6$%$ -)</w:t>
      </w:r>
    </w:p>
    <w:p>
      <w:r>
        <w:t>6 % 6$ 7 :$6$% $ &lt; $</w:t>
      </w:r>
    </w:p>
    <w:p>
      <w:r>
        <w:t>GJ : $6$ - 7:</w:t>
      </w:r>
    </w:p>
    <w:p>
      <w:r>
        <w:t>$&lt; % % $) B G- $ -6 %</w:t>
      </w:r>
    </w:p>
    <w:p>
      <w:r>
        <w:t>% -% $</w:t>
      </w:r>
    </w:p>
    <w:p>
      <w:r>
        <w:t>%: $ $ -7$$&lt;- % 8- % 6$)</w:t>
      </w:r>
    </w:p>
    <w:p>
      <w:r>
        <w:t>-</w:t>
      </w:r>
    </w:p>
    <w:p>
      <w:r>
        <w:t>6 7:$ $</w:t>
      </w:r>
    </w:p>
    <w:p>
      <w:r>
        <w:t>&lt; $ :$ :- $</w:t>
      </w:r>
    </w:p>
    <w:p>
      <w:r>
        <w:t>$6$%2 H</w:t>
      </w:r>
    </w:p>
    <w:p>
      <w:r>
        <w:t>A$% - % $&lt; 9-%- %</w:t>
      </w:r>
    </w:p>
    <w:p>
      <w:r>
        <w:t>$)</w:t>
      </w:r>
    </w:p>
    <w:p>
      <w:r>
        <w:t>%- $</w:t>
      </w:r>
    </w:p>
    <w:p>
      <w:r>
        <w:t>$ % $</w:t>
      </w:r>
    </w:p>
    <w:p>
      <w:r>
        <w:t>%</w:t>
      </w:r>
    </w:p>
    <w:p>
      <w:r>
        <w:t>$ % %$ -6 C</w:t>
      </w:r>
    </w:p>
    <w:p>
      <w:r>
        <w:t>2 9$) $</w:t>
      </w:r>
    </w:p>
    <w:p>
      <w:r>
        <w:t>%$ $ $</w:t>
      </w:r>
    </w:p>
    <w:p>
      <w:r>
        <w:t>%$9$- % 9J $%-&lt; %</w:t>
      </w:r>
    </w:p>
    <w:p>
      <w:r>
        <w:t>%</w:t>
      </w:r>
    </w:p>
    <w:p>
      <w:r>
        <w:t>7$</w:t>
      </w:r>
    </w:p>
    <w:p>
      <w:r>
        <w:t>$6$) $ 6$ % -% C</w:t>
      </w:r>
    </w:p>
    <w:p>
      <w:r>
        <w:t>$ % $ - $)</w:t>
      </w:r>
    </w:p>
    <w:p>
      <w:r>
        <w:t>&lt; % 6 %- K P *+?</w:t>
      </w:r>
    </w:p>
    <w:p>
      <w:r>
        <w:t>*(0 T P</w:t>
      </w:r>
    </w:p>
    <w:p>
      <w:r>
        <w:t>&lt;$- % ' D +11+) $%2 ,2*)</w:t>
      </w:r>
    </w:p>
    <w:p>
      <w:r>
        <w:t>+5/1+</w:t>
      </w:r>
    </w:p>
    <w:p>
      <w:r>
        <w:t>% *? &lt; +11+) $%2 ,2*2)</w:t>
      </w:r>
    </w:p>
    <w:p>
      <w:r>
        <w:t>(5*/1*M2 ?2</w:t>
      </w:r>
    </w:p>
    <w:p>
      <w:r>
        <w:t>8$99</w:t>
      </w:r>
    </w:p>
    <w:p>
      <w:r>
        <w:t>6 %:$6$%) $ &amp; $ %</w:t>
      </w:r>
    </w:p>
    <w:p>
      <w:r>
        <w:t>-9-)</w:t>
      </w:r>
    </w:p>
    <w:p>
      <w:r>
        <w:t>A$%) C</w:t>
      </w:r>
    </w:p>
    <w:p>
      <w:r>
        <w:t>7:</w:t>
      </w:r>
    </w:p>
    <w:p>
      <w:r>
        <w:t>&lt;G % $ % $ $72</w:t>
      </w:r>
    </w:p>
    <w:p>
      <w:r>
        <w:t>$&lt;$$ -</w:t>
      </w:r>
    </w:p>
    <w:p>
      <w:r>
        <w:t>$$ 7 :- : $) B</w:t>
      </w:r>
    </w:p>
    <w:p>
      <w:r>
        <w:t>6 % : $ C</w:t>
      </w:r>
    </w:p>
    <w:p>
      <w:r>
        <w:t>-)</w:t>
      </w:r>
    </w:p>
    <w:p>
      <w:r>
        <w:t>$6$ - $6 6 @ $&lt; % % $ K P *+5</w:t>
      </w:r>
    </w:p>
    <w:p>
      <w:r>
        <w:t>(5</w:t>
      </w:r>
    </w:p>
    <w:p>
      <w:r>
        <w:t>$%2 ,&lt;/</w:t>
      </w:r>
    </w:p>
    <w:p>
      <w:r>
        <w:t>&lt;&lt;M2</w:t>
      </w:r>
    </w:p>
    <w:p>
      <w:r>
        <w:t>%- $</w:t>
      </w:r>
    </w:p>
    <w:p>
      <w:r>
        <w:t>6</w:t>
      </w:r>
    </w:p>
    <w:p>
      <w:r>
        <w:t>%</w:t>
      </w:r>
    </w:p>
    <w:p>
      <w:r>
        <w:t>$ $7 % $ &lt; %%$- K P *+0</w:t>
      </w:r>
    </w:p>
    <w:p>
      <w:r>
        <w:t>,+, $%2 ,&lt;/&lt;&lt; T H *''') 2 *?+M2</w:t>
      </w:r>
    </w:p>
    <w:p>
      <w:r>
        <w:t>&lt;</w:t>
      </w:r>
    </w:p>
    <w:p>
      <w:r>
        <w:t>-8-</w:t>
      </w:r>
    </w:p>
    <w:p>
      <w:r>
        <w:t>-%$</w:t>
      </w:r>
    </w:p>
    <w:p>
      <w:r>
        <w:t>9 $ % @8</w:t>
      </w:r>
    </w:p>
    <w:p>
      <w:r>
        <w:t>C</w:t>
      </w:r>
    </w:p>
    <w:p>
      <w:r>
        <w:t>% :$6$%)</w:t>
      </w:r>
    </w:p>
    <w:p>
      <w:r>
        <w:t>G $ $$ $ $-</w:t>
      </w:r>
    </w:p>
    <w:p>
      <w:r>
        <w:t>8%$) C :I&gt;) C</w:t>
      </w:r>
    </w:p>
    <w:p>
      <w:r>
        <w:t>$$ -) C</w:t>
      </w:r>
    </w:p>
    <w:p>
      <w:r>
        <w:t>-&gt;$ % $ % -A</w:t>
      </w:r>
    </w:p>
    <w:p>
      <w:r>
        <w:t>G %: $2</w:t>
      </w:r>
    </w:p>
    <w:p>
      <w:r>
        <w:t>:&amp;</w:t>
      </w:r>
    </w:p>
    <w:p>
      <w:r>
        <w:t>9$</w:t>
      </w:r>
    </w:p>
    <w:p>
      <w:r>
        <w:t>$ %:- % %-% $ %$ $</w:t>
      </w:r>
    </w:p>
    <w:p>
      <w:r>
        <w:t>8 % 9</w:t>
      </w:r>
    </w:p>
    <w:p>
      <w:r>
        <w:t>$%- $) $ $ 6$</w:t>
      </w:r>
    </w:p>
    <w:p>
      <w:r>
        <w:t>. *1/*+.</w:t>
      </w:r>
    </w:p>
    <w:p>
      <w:r>
        <w:t>/*0,,/+11+ Q % -% C</w:t>
      </w:r>
    </w:p>
    <w:p>
      <w:r>
        <w:t>-6 $ &gt;&lt; % 99 %</w:t>
      </w:r>
    </w:p>
    <w:p>
      <w:r>
        <w:t>9</w:t>
      </w:r>
    </w:p>
    <w:p>
      <w:r>
        <w:t>6 %:$6$%)</w:t>
      </w:r>
    </w:p>
    <w:p>
      <w:r>
        <w:t>% :&lt; % $ %</w:t>
      </w:r>
    </w:p>
    <w:p>
      <w:r>
        <w:t>2</w:t>
      </w:r>
    </w:p>
    <w:p>
      <w:r>
        <w:t>A$% :%</w:t>
      </w:r>
    </w:p>
    <w:p>
      <w:r>
        <w:t>% %-% $ &gt;&lt; -$ C +=F K P *+5</w:t>
      </w:r>
    </w:p>
    <w:p>
      <w:r>
        <w:t>(? $%2 =M2 '2</w:t>
      </w:r>
    </w:p>
    <w:p>
      <w:r>
        <w:t>:) : C A $ 7 : : 9%-)</w:t>
      </w:r>
    </w:p>
    <w:p>
      <w:r>
        <w:t>6</w:t>
      </w:r>
    </w:p>
    <w:p>
      <w:r>
        <w:t>8%$)</w:t>
      </w:r>
    </w:p>
    <w:p>
      <w:r>
        <w:t>$ -$-</w:t>
      </w:r>
    </w:p>
    <w:p>
      <w:r>
        <w:t>%$ $ 8U ;4444444444</w:t>
      </w:r>
    </w:p>
    <w:p>
      <w:r>
        <w:t>*''5) $</w:t>
      </w:r>
    </w:p>
    <w:p>
      <w:r>
        <w:t>% 0'S(112. 92</w:t>
      </w:r>
    </w:p>
    <w:p>
      <w:r>
        <w:t>2 %G- C :-) C $ % 7</w:t>
      </w:r>
    </w:p>
    <w:p>
      <w:r>
        <w:t>%$ C</w:t>
      </w:r>
    </w:p>
    <w:p>
      <w:r>
        <w:t>$</w:t>
      </w:r>
    </w:p>
    <w:p>
      <w:r>
        <w:t>Q % $) $ *''?)</w:t>
      </w:r>
    </w:p>
    <w:p>
      <w:r>
        <w:t>$</w:t>
      </w:r>
    </w:p>
    <w:p>
      <w:r>
        <w:t>- $- :-B6 C =1:+(5 92 *12</w:t>
      </w:r>
    </w:p>
    <w:p>
      <w:r>
        <w:t>$ % -9-) 7 6 - %</w:t>
      </w:r>
    </w:p>
    <w:p>
      <w:r>
        <w:t>8 99 % $6$ - $</w:t>
      </w:r>
    </w:p>
    <w:p>
      <w:r>
        <w:t>-- $ $6 %</w:t>
      </w:r>
    </w:p>
    <w:p>
      <w:r>
        <w:t>$6-</w:t>
      </w:r>
    </w:p>
    <w:p>
      <w:r>
        <w:t>$ $7 % 0S+5? 92</w:t>
      </w:r>
    </w:p>
    <w:p>
      <w:r>
        <w:t>$) $ % =,S+00 92</w:t>
      </w:r>
    </w:p>
    <w:p>
      <w:r>
        <w:t>K:7@ $</w:t>
      </w:r>
    </w:p>
    <w:p>
      <w:r>
        <w:t>% $) HH) *''? * 2+=) $6 % 7$9$ $ 0M2</w:t>
      </w:r>
    </w:p>
    <w:p>
      <w:r>
        <w:t>:6B 7</w:t>
      </w:r>
    </w:p>
    <w:p>
      <w:r>
        <w:t>$</w:t>
      </w:r>
    </w:p>
    <w:p>
      <w:r>
        <w:t>01 8)</w:t>
      </w:r>
    </w:p>
    <w:p>
      <w:r>
        <w:t>7</w:t>
      </w:r>
    </w:p>
    <w:p>
      <w:r>
        <w:t>&amp;</w:t>
      </w:r>
    </w:p>
    <w:p>
      <w:r>
        <w:t>% 6$</w:t>
      </w:r>
    </w:p>
    <w:p>
      <w:r>
        <w:t>*''? - $ % 0*)' 8 K92</w:t>
      </w:r>
    </w:p>
    <w:p>
      <w:r>
        <w:t>6$ -$7 *+/+11, 2 '0) &lt; '2+M)</w:t>
      </w:r>
    </w:p>
    <w:p>
      <w:r>
        <w:t>-$ C $ 7</w:t>
      </w:r>
    </w:p>
    <w:p>
      <w:r>
        <w:t>$ -$-</w:t>
      </w:r>
    </w:p>
    <w:p>
      <w:r>
        <w:t>*''?) :$ :- $</w:t>
      </w:r>
    </w:p>
    <w:p>
      <w:r>
        <w:t>$6$%2</w:t>
      </w:r>
    </w:p>
    <w:p>
      <w:r>
        <w:t>%B</w:t>
      </w:r>
    </w:p>
    <w:p>
      <w:r>
        <w:t>7 $ % 6$ $</w:t>
      </w:r>
    </w:p>
    <w:p>
      <w:r>
        <w:t>$$ -$</w:t>
      </w:r>
    </w:p>
    <w:p>
      <w:r>
        <w:t>$ 6 8%$</w:t>
      </w:r>
    </w:p>
    <w:p>
      <w:r>
        <w:t>%$</w:t>
      </w:r>
    </w:p>
    <w:p>
      <w:r>
        <w:t>@ $ % $ -$- --%</w:t>
      </w:r>
    </w:p>
    <w:p>
      <w:r>
        <w:t>$6$%$ -2 % )</w:t>
      </w:r>
    </w:p>
    <w:p>
      <w:r>
        <w:t>7 $</w:t>
      </w:r>
    </w:p>
    <w:p>
      <w:r>
        <w:t>6</w:t>
      </w:r>
    </w:p>
    <w:p>
      <w:r>
        <w:t>:B) %</w:t>
      </w:r>
    </w:p>
    <w:p>
      <w:r>
        <w:t>R)</w:t>
      </w:r>
    </w:p>
    <w:p>
      <w:r>
        <w:t>$%- $</w:t>
      </w:r>
    </w:p>
    <w:p>
      <w:r>
        <w:t>$ 6 8%$</w:t>
      </w:r>
    </w:p>
    <w:p>
      <w:r>
        <w:t>%$ $ -$-</w:t>
      </w:r>
    </w:p>
    <w:p>
      <w:r>
        <w:t>$6$%$ -)</w:t>
      </w:r>
    </w:p>
    <w:p>
      <w:r>
        <w:t>% &gt;$</w:t>
      </w:r>
    </w:p>
    <w:p>
      <w:r>
        <w:t>$9-$ C 01F2</w:t>
      </w:r>
    </w:p>
    <w:p>
      <w:r>
        <w:t>99 ) 9$ % $</w:t>
      </w:r>
    </w:p>
    <w:p>
      <w:r>
        <w:t>%</w:t>
      </w:r>
    </w:p>
    <w:p>
      <w:r>
        <w:t>7</w:t>
      </w:r>
    </w:p>
    <w:p>
      <w:r>
        <w:t>99 %: 8%$</w:t>
      </w:r>
    </w:p>
    <w:p>
      <w:r>
        <w:t>7</w:t>
      </w:r>
    </w:p>
    <w:p>
      <w:r>
        <w:t>$6$ - %</w:t>
      </w:r>
    </w:p>
    <w:p>
      <w:r>
        <w:t>$G --- 7</w:t>
      </w:r>
    </w:p>
    <w:p>
      <w:r>
        <w:t>6G -&gt;) $</w:t>
      </w:r>
    </w:p>
    <w:p>
      <w:r>
        <w:t>A $9$- %V99</w:t>
      </w:r>
    </w:p>
    <w:p>
      <w:r>
        <w:t>-% $ % *1F</w:t>
      </w:r>
    </w:p>
    <w:p>
      <w:r>
        <w:t>C</w:t>
      </w:r>
    </w:p>
    <w:p>
      <w:r>
        <w:t>%$ $)</w:t>
      </w:r>
    </w:p>
    <w:p>
      <w:r>
        <w:t>6 %</w:t>
      </w:r>
    </w:p>
    <w:p>
      <w:r>
        <w:t>$9 A I&gt;</w:t>
      </w:r>
    </w:p>
    <w:p>
      <w:r>
        <w:t>7:$</w:t>
      </w:r>
    </w:p>
    <w:p>
      <w:r>
        <w:t>$ $2</w:t>
      </w:r>
    </w:p>
    <w:p>
      <w:r>
        <w:t>% &gt;$ : $$ 7 %</w:t>
      </w:r>
    </w:p>
    <w:p>
      <w:r>
        <w:t>&gt;2</w:t>
      </w:r>
    </w:p>
    <w:p>
      <w:r>
        <w:t>%&gt;- %:$6$%$ - :6</w:t>
      </w:r>
    </w:p>
    <w:p>
      <w:r>
        <w:t>%$ C</w:t>
      </w:r>
    </w:p>
    <w:p>
      <w:r>
        <w:t>2 **2</w:t>
      </w:r>
    </w:p>
    <w:p>
      <w:r>
        <w:t>C G$ $</w:t>
      </w:r>
    </w:p>
    <w:p>
      <w:r>
        <w:t>$ &lt;--9$$ %</w:t>
      </w:r>
    </w:p>
    <w:p>
      <w:r>
        <w:t>% -% $ 9$2</w:t>
      </w:r>
    </w:p>
    <w:p>
      <w:r>
        <w:t>H : 2 ? 2 * )</w:t>
      </w:r>
    </w:p>
    <w:p>
      <w:r>
        <w:t>- $6$%</w:t>
      </w:r>
    </w:p>
    <w:p>
      <w:r>
        <w:t>- %: $6$%$ - $$</w:t>
      </w:r>
    </w:p>
    <w:p>
      <w:r>
        <w:t>%$ G</w:t>
      </w:r>
    </w:p>
    <w:p>
      <w:r>
        <w:t>% -% $ 7$</w:t>
      </w:r>
    </w:p>
    <w:p>
      <w:r>
        <w:t>-$</w:t>
      </w:r>
    </w:p>
    <w:p>
      <w:r>
        <w:t>%</w:t>
      </w:r>
    </w:p>
    <w:p>
      <w:r>
        <w:t>C - &lt;$</w:t>
      </w:r>
    </w:p>
    <w:p>
      <w:r>
        <w:t>$ - % &gt;$) C :-$) C</w:t>
      </w:r>
    </w:p>
    <w:p>
      <w:r>
        <w:t>6&gt;%</w:t>
      </w:r>
    </w:p>
    <w:p>
      <w:r>
        <w:t>C</w:t>
      </w:r>
    </w:p>
    <w:p>
      <w:r>
        <w:t>96$ :&gt;2</w:t>
      </w:r>
    </w:p>
    <w:p>
      <w:r>
        <w:t>%$</w:t>
      </w:r>
    </w:p>
    <w:p>
      <w:r>
        <w:t>%- $-</w:t>
      </w:r>
    </w:p>
    <w:p>
      <w:r>
        <w:t>9 $ %</w:t>
      </w:r>
    </w:p>
    <w:p>
      <w:r>
        <w:t>%- %: $6$ - &lt;&lt;2 : 2 ? 2 ,</w:t>
      </w:r>
    </w:p>
    <w:p>
      <w:r>
        <w:t>-$ 7</w:t>
      </w:r>
    </w:p>
    <w:p>
      <w:r>
        <w:t>% -% $</w:t>
      </w:r>
    </w:p>
    <w:p>
      <w:r>
        <w:t>%</w:t>
      </w:r>
    </w:p>
    <w:p>
      <w:r>
        <w:t>%:% 9$)</w:t>
      </w:r>
    </w:p>
    <w:p>
      <w:r>
        <w:t>7 :$ $</w:t>
      </w:r>
    </w:p>
    <w:p>
      <w:r>
        <w:t>. **/*+.</w:t>
      </w:r>
    </w:p>
    <w:p>
      <w:r>
        <w:t>/*0,,/+11+ 9$)</w:t>
      </w:r>
    </w:p>
    <w:p>
      <w:r>
        <w:t>9 $ 9$ $$ $)</w:t>
      </w:r>
    </w:p>
    <w:p>
      <w:r>
        <w:t>9$</w:t>
      </w:r>
    </w:p>
    <w:p>
      <w:r>
        <w:t>$%</w:t>
      </w:r>
    </w:p>
    <w:p>
      <w:r>
        <w:t>2 G</w:t>
      </w:r>
    </w:p>
    <w:p>
      <w:r>
        <w:t>% : 2 *( ) :-</w:t>
      </w:r>
    </w:p>
    <w:p>
      <w:r>
        <w:t>%$</w:t>
      </w:r>
    </w:p>
    <w:p>
      <w:r>
        <w:t>%</w:t>
      </w:r>
    </w:p>
    <w:p>
      <w:r>
        <w:t>6 9$) $</w:t>
      </w:r>
    </w:p>
    <w:p>
      <w:r>
        <w:t>$6$%$ -</w:t>
      </w:r>
    </w:p>
    <w:p>
      <w:r>
        <w:t>% -$</w:t>
      </w:r>
    </w:p>
    <w:p>
      <w:r>
        <w:t>$</w:t>
      </w:r>
    </w:p>
    <w:p>
      <w:r>
        <w:t>$ - % &gt;$</w:t>
      </w:r>
    </w:p>
    <w:p>
      <w:r>
        <w:t>$$)</w:t>
      </w:r>
    </w:p>
    <w:p>
      <w:r>
        <w:t>6$&lt;) @ 6&gt;%-</w:t>
      </w:r>
    </w:p>
    <w:p>
      <w:r>
        <w:t>-$- % $B &lt;2</w:t>
      </w:r>
    </w:p>
    <w:p>
      <w:r>
        <w:t>$%--</w:t>
      </w:r>
    </w:p>
    <w:p>
      <w:r>
        <w:t>$6$%)</w:t>
      </w:r>
    </w:p>
    <w:p>
      <w:r>
        <w:t>%</w:t>
      </w:r>
    </w:p>
    <w:p>
      <w:r>
        <w:t>%$$ $) $ 7$ &lt;$ ) % 9$ %</w:t>
      </w:r>
    </w:p>
    <w:p>
      <w:r>
        <w:t>$ C</w:t>
      </w:r>
    </w:p>
    <w:p>
      <w:r>
        <w:t>-)</w:t>
      </w:r>
    </w:p>
    <w:p>
      <w:r>
        <w:t>% &gt;$ %:6$ +1F K P *+0</w:t>
      </w:r>
    </w:p>
    <w:p>
      <w:r>
        <w:t>*1?) **1M2 *+2</w:t>
      </w:r>
    </w:p>
    <w:p>
      <w:r>
        <w:t>$ 6 8%$ %- $ %</w:t>
      </w:r>
    </w:p>
    <w:p>
      <w:r>
        <w:t>:- $9-$ 7 % *1F C</w:t>
      </w:r>
    </w:p>
    <w:p>
      <w:r>
        <w:t>$</w:t>
      </w:r>
    </w:p>
    <w:p>
      <w:r>
        <w:t>$6$%$ -)</w:t>
      </w:r>
    </w:p>
    <w:p>
      <w:r>
        <w:t>$</w:t>
      </w:r>
    </w:p>
    <w:p>
      <w:r>
        <w:t>&lt;--9$$ %</w:t>
      </w:r>
    </w:p>
    <w:p>
      <w:r>
        <w:t>% -% $ 9$2 *,2</w:t>
      </w:r>
    </w:p>
    <w:p>
      <w:r>
        <w:t>6 %</w:t>
      </w:r>
    </w:p>
    <w:p>
      <w:r>
        <w:t>7$ -B%)</w:t>
      </w:r>
    </w:p>
    <w:p>
      <w:r>
        <w:t>A -</w:t>
      </w:r>
    </w:p>
    <w:p>
      <w:r>
        <w:t>%-$$ 7- 9$-2</w:t>
      </w:r>
    </w:p>
    <w:p>
      <w:r>
        <w:t>. *+/*+.</w:t>
      </w:r>
    </w:p>
    <w:p>
      <w:r>
        <w:t>/*0,,/+11+ 2 *</w:t>
        <w:tab/>
        <w:t>()*</w:t>
        <w:tab/>
        <w:t>))*</w:t>
        <w:tab/>
        <w:t>'</w:t>
        <w:tab/>
        <w:t>()</w:t>
        <w:tab/>
        <w:t>*</w:t>
      </w:r>
    </w:p>
    <w:p>
      <w:r>
        <w:t>6</w:t>
        <w:tab/>
        <w:t>7/</w:t>
      </w:r>
    </w:p>
    <w:p>
      <w:r>
        <w:t>*2 - 6&lt;</w:t>
      </w:r>
    </w:p>
    <w:p>
      <w:r>
        <w:t>$ A -</w:t>
      </w:r>
    </w:p>
    <w:p>
      <w:r>
        <w:t>!$ 34444444444</w:t>
      </w:r>
    </w:p>
    <w:p>
      <w:r>
        <w:t>%-$$ % :99$</w:t>
      </w:r>
    </w:p>
    <w:p>
      <w:r>
        <w:t>% :.$6$%$ - % ++ 6$ +11+2 7/</w:t>
      </w:r>
    </w:p>
    <w:p>
      <w:r>
        <w:t>+2</w:t>
      </w:r>
    </w:p>
    <w:p>
      <w:r>
        <w:t>A 2 ,2 9$</w:t>
      </w:r>
    </w:p>
    <w:p>
      <w:r>
        <w:t>%-$$ 7-2 02 $ 7:$ :</w:t>
      </w:r>
    </w:p>
    <w:p>
      <w:r>
        <w:t>J %:- $ - %:$%$ - =2 9</w:t>
      </w:r>
    </w:p>
    <w:p>
      <w:r>
        <w:t>$ %</w:t>
      </w:r>
    </w:p>
    <w:p>
      <w:r>
        <w:t>7S 6 9</w:t>
      </w:r>
    </w:p>
    <w:p>
      <w:r>
        <w:t>- @ %</w:t>
      </w:r>
    </w:p>
    <w:p>
      <w:r>
        <w:t>%-$ % ,1 A %B</w:t>
      </w:r>
    </w:p>
    <w:p>
      <w:r>
        <w:t>$9$ $</w:t>
      </w:r>
    </w:p>
    <w:p>
      <w:r>
        <w:t>$ %- %-</w:t>
      </w:r>
    </w:p>
    <w:p>
      <w:r>
        <w:t>$&lt; 9-%- % ) H8W$U897$ 5) 5110 )</w:t>
      </w:r>
    </w:p>
    <w:p>
      <w:r>
        <w:t>$ G$2</w:t>
      </w:r>
    </w:p>
    <w:p>
      <w:r>
        <w:t>%-$</w:t>
      </w:r>
    </w:p>
    <w:p>
      <w:r>
        <w:t>@ &gt;-2</w:t>
      </w:r>
    </w:p>
    <w:p>
      <w:r>
        <w:t>-$ %$ L M $%$7 G 7S %-$$</w:t>
      </w:r>
    </w:p>
    <w:p>
      <w:r>
        <w:t>%-$ &lt; $</w:t>
      </w:r>
    </w:p>
    <w:p>
      <w:r>
        <w:t>$</w:t>
      </w:r>
    </w:p>
    <w:p>
      <w:r>
        <w:t>%</w:t>
      </w:r>
    </w:p>
    <w:p>
      <w:r>
        <w:t>%-$$ 7-T &lt;M G</w:t>
      </w:r>
    </w:p>
    <w:p>
      <w:r>
        <w:t>7 $9 $ $ 6$ %%</w:t>
      </w:r>
    </w:p>
    <w:p>
      <w:r>
        <w:t>%-$$T M</w:t>
      </w:r>
    </w:p>
    <w:p>
      <w:r>
        <w:t>$&gt;</w:t>
      </w:r>
    </w:p>
    <w:p>
      <w:r>
        <w:t>%</w:t>
      </w:r>
    </w:p>
    <w:p>
      <w:r>
        <w:t>- 2 H$</w:t>
      </w:r>
    </w:p>
    <w:p>
      <w:r>
        <w:t>-$</w:t>
      </w:r>
    </w:p>
    <w:p>
      <w:r>
        <w:t>$</w:t>
      </w:r>
    </w:p>
    <w:p>
      <w:r>
        <w:t>$ -- ---</w:t>
      </w:r>
    </w:p>
    <w:p>
      <w:r>
        <w:t>M &lt;M</w:t>
      </w:r>
    </w:p>
    <w:p>
      <w:r>
        <w:t>M $.%)</w:t>
      </w:r>
    </w:p>
    <w:p>
      <w:r>
        <w:t>$&lt; 9-%- %</w:t>
      </w:r>
    </w:p>
    <w:p>
      <w:r>
        <w:t>$B</w:t>
      </w:r>
    </w:p>
    <w:p>
      <w:r>
        <w:t>7S$ %6 %- $6&lt;2</w:t>
      </w:r>
    </w:p>
    <w:p>
      <w:r>
        <w:t>-$ %</w:t>
      </w:r>
    </w:p>
    <w:p>
      <w:r>
        <w:t>$</w:t>
      </w:r>
    </w:p>
    <w:p>
      <w:r>
        <w:t>&amp; % 6) 7$</w:t>
      </w:r>
    </w:p>
    <w:p>
      <w:r>
        <w:t>A$ ) $$ 7</w:t>
      </w:r>
    </w:p>
    <w:p>
      <w:r>
        <w:t>%-$$ 7-</w:t>
      </w:r>
    </w:p>
    <w:p>
      <w:r>
        <w:t>S6 % 7</w:t>
      </w:r>
    </w:p>
    <w:p>
      <w:r>
        <w:t>- - G-%$-</w:t>
      </w:r>
    </w:p>
    <w:p>
      <w:r>
        <w:t>K 2 *,+) *15</w:t>
      </w:r>
    </w:p>
    <w:p>
      <w:r>
        <w:t>*1? M2</w:t>
      </w:r>
    </w:p>
    <w:p>
      <w:r>
        <w:t>&gt;99$B L XY Z</w:t>
      </w:r>
    </w:p>
    <w:p>
      <w:r>
        <w:t>-$% L !&amp; !</w:t>
      </w:r>
    </w:p>
    <w:p>
      <w:r>
        <w:t>$ 9 % - @</w:t>
      </w:r>
    </w:p>
    <w:p>
      <w:r>
        <w:t>$9$- G $ $$ 7SC S99$ 9-%- %</w:t>
      </w:r>
    </w:p>
    <w:p>
      <w:r>
        <w:t>$</w:t>
      </w:r>
    </w:p>
    <w:p>
      <w:r>
        <w:t>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