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ATAS/159/2004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https://mcp.opencaselaw.ch/entscheid/ge_gerichte_ATAS_159_2004</w:t>
      </w:r>
    </w:p>
    <w:p>
      <w:r>
        <w:t>FR: GE_GERICHTE ATAS/159/2004 du 16 mars 2004</w:t>
      </w:r>
    </w:p>
    <w:p>
      <w:r>
        <w:t>IT: GE_GERICHTE ATAS/159/2004 del 16 marzo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'(()('(**+,(, "')-.'(**/ " " #" # # (0 12 % )3 (**/</w:t>
      </w:r>
    </w:p>
    <w:p>
      <w:r>
        <w:t>% 45555555555 !"##$ % &amp; '()*+,--%+ + +,&amp;+() ++% &amp;- +((++%</w:t>
      </w:r>
    </w:p>
    <w:p>
      <w:r>
        <w:t># . +',# $ /$ ,0123% + !"4! #%&amp; %&amp;- +( (++" +-</w:t>
      </w:r>
    </w:p>
    <w:p>
      <w:r>
        <w:t>56789057::: $758$ 6 " (-+++ +(; /7::8() ## ?() +&amp;+(+ - +). 2 +' @ &gt; )??+ ( )$ +&amp;+(+ -A+$' B) +-)+ +((+ ) ?? +&amp; - 2 + + (( ( + ( )$+&amp;+(+ - ( % &gt;) , ()/&amp; + ?+(-@2+ )2(+ @,-(( % ()+ + +' ()$+( %()$++ + ()$ +&amp;+(+ -% +?+ -(&amp; (+2?+C%++%D C ()+&amp;+(+ -A?" E661791 D + -B )2(-++(-?++ +&amp; +'() C()+&amp;+(+ -" GGG</w:t>
      </w:r>
    </w:p>
    <w:p>
      <w:r>
        <w:t>56789057::: $858$ # " 6 " #" # #</w:t>
      </w:r>
    </w:p>
    <w:p>
      <w:r>
        <w:t>% 718 9 : ;&amp; )3( )2(+ C()+&amp;+(+ -( )$+&amp;+(+ -" 7" -&amp;+ (-(" 8" ? +(&gt;H&amp; ? - D ( (-+ ( 8: @ (' +?+ + + (- (- +/?-(-(%#IJ+KI?&gt;+1%1::9</w:t>
      </w:r>
    </w:p>
    <w:p>
      <w:r>
        <w:t>% + C+" (-+ D ,-" -+ (+ L B +(+&gt; C &gt; (-++ (-+ / + + ( (-++ &gt;- +?+ +&amp;+(( (-++ H+ (&amp;(-+&amp;/"-+( +. ( &amp;% &gt;+ @+ % ++ &gt; (-++ &gt;- H&amp; ( &gt;- -C-(+- A "687%6:1 6:;B"</w:t>
      </w:r>
    </w:p>
    <w:p>
      <w:r>
        <w:t>,??+L</w:t>
      </w:r>
    </w:p>
    <w:p>
      <w:r>
        <w:t>+ #</w:t>
      </w:r>
    </w:p>
    <w:p>
      <w:r>
        <w:t>-+( L</w:t>
      </w:r>
    </w:p>
    <w:p>
      <w:r>
        <w:t>/#</w:t>
      </w:r>
    </w:p>
    <w:p>
      <w:r>
        <w:t>+?(- D +?+-C +++&gt;H2H??+?-(- (+,??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