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ATAS/1598/2009 vom 6. Juni 2008</w:t>
      </w:r>
    </w:p>
    <w:p>
      <w:r>
        <w:t>GE Cour de justice, 2008-06-06, FR</w:t>
      </w:r>
    </w:p>
    <w:p>
      <w:r>
        <w:rPr>
          <w:b/>
        </w:rPr>
        <w:t xml:space="preserve">Quelle: </w:t>
      </w:r>
      <w:r>
        <w:t>https://mcp.opencaselaw.ch/entscheid/ge_gerichte_ATAS_1598_2009</w:t>
      </w:r>
    </w:p>
    <w:p>
      <w:r>
        <w:t>FR: GE_GERICHTE ATAS/1598/2009 du 6 juin 2008</w:t>
      </w:r>
    </w:p>
    <w:p>
      <w:r>
        <w:t>IT: GE_GERICHTE ATAS/1598/2009 del 6 giugno 2008</w:t>
      </w:r>
    </w:p>
    <w:p>
      <w:pPr>
        <w:pStyle w:val="Heading2"/>
      </w:pPr>
      <w:r>
        <w:t>Volltext</w:t>
      </w:r>
    </w:p>
    <w:p>
      <w:r>
        <w:t>Siégeant : Isabelle DUBOIS, Présidente;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A/2545/2008 ATAS/1598/2009 ARRET DU TRIBUNAL CANTONAL DES ASSURANCES SOCIALES Chambre 2 du 1er décembre 2009</w:t>
      </w:r>
    </w:p>
    <w:p>
      <w:r>
        <w:t>En la cause Monsieur R__________, domicilié à GENÈVE, comparant avec élection de domicile en l'étude de Maître Mauro POGGIA</w:t>
      </w:r>
    </w:p>
    <w:p>
      <w:r>
        <w:t>recourant</w:t>
      </w:r>
    </w:p>
    <w:p>
      <w:r>
        <w:t>contre OFFICE CANTONAL DE L'ASSURANCE-INVALIDITE, sis Rue de Lyon 97, GENÈVE</w:t>
      </w:r>
    </w:p>
    <w:p>
      <w:r>
        <w:t>intimé</w:t>
      </w:r>
    </w:p>
    <w:p>
      <w:r>
        <w:t>A/2545/2008 - 2/2 - Vu la décision du 6 juin 2008 rendue par l'OFFICE CANTONAL DE L'ASSURANCE- INVALIDITE (ci-après OCAI), accordant à Monsieur R__________ (ci-après le recourant) une demi-rente d'invalidité depuis le 1er novembre 2004 ; Vu le recours du 10 juillet 2008, par lequel le recourant conclut à une demi-rente d'invalidité du 1er novembre 2004 au 31 décembre 2005, puis à l'octroi d'une rente entière, avec suite de dépens ; Vu la réponse du 14 août 2008, les audiences de comparution personnelle des parties et d'enquêtes et les écritures complémentaires des parties; Vu l'arrêt du Tribunal de céans du 3 février 2009, admettant le recours, mettant le recourant au bénéfice d'une rente entière d'invalidité dès le 1er novembre 2004, un émolument de 500 fr. à la charge de l'OCAI, et des dépens en faveur du recourant de 3'000 fr. ; Vu l'arrêt du Tribunal fédéral du 7 octobre 2009, annulant cet arrêt, renvoyant le dossier à l'administration pour instruction complémentaire, et priant le Tribunal de céans de statuer sur les dépens ; Attendu que le recourant qui obtient gain de cause a droit à des dépens à titre de participation à ses frais et à ceux de son avocat ; Que le Tribunal de céans fixe les dépens en fonction du nombre d'écritures, d'audiences et d'actes d'instruction ; Qu'en l'espèce, les dépens seront fixés à 3'000 fr., comme fixé initialement, aucun motif ne justifiant la modification de ce montant au vu des critères susmentionnés. ***</w:t>
      </w:r>
    </w:p>
    <w:p>
      <w:r>
        <w:t>PAR CES MOTIFS, LE TRIBUNAL CANTONAL DES ASSURANCES SOCIALES : Condamne l'OCAI à verser au recourant une indemnité de 3'000 fr. à titre de dépens.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