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ATAS/158/2016 vom 1. März 2016</w:t>
      </w:r>
    </w:p>
    <w:p>
      <w:r>
        <w:t>GE Cour de justice, 2016-03-01, FR</w:t>
      </w:r>
    </w:p>
    <w:p>
      <w:r>
        <w:rPr>
          <w:b/>
        </w:rPr>
        <w:t xml:space="preserve">Quelle: </w:t>
      </w:r>
      <w:r>
        <w:t>https://mcp.opencaselaw.ch/entscheid/ge_gerichte_ATAS_158_2016</w:t>
      </w:r>
    </w:p>
    <w:p>
      <w:r>
        <w:t>FR: GE_GERICHTE ATAS/158/2016 du 1 mars 2016</w:t>
      </w:r>
    </w:p>
    <w:p>
      <w:r>
        <w:t>IT: GE_GERICHTE ATAS/158/2016 del 1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 et 49 al. 3 de la loi en matière de chômage du 11 novembre 1983 (LMC - J 2 20)).</w:t>
      </w:r>
    </w:p>
    <w:p>
      <w:r>
        <w:rPr>
          <w:b/>
        </w:rPr>
        <w:t>E. 3</w:t>
      </w:r>
    </w:p>
    <w:p>
      <w:r>
        <w:t>Le litige porte sur le droit de l'OCE de révoquer les ARE accordées à la société et de réclamer à celle-ci le remboursement de la totalité des prestations versées.</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5</w:t>
      </w:r>
    </w:p>
    <w:p>
      <w:r>
        <w:t>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w:t>
      </w:r>
    </w:p>
    <w:p>
      <w:r>
        <w:t>A/4292/2015 - 5/8 -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w:t>
      </w:r>
    </w:p>
    <w:p>
      <w:r>
        <w:rPr>
          <w:b/>
        </w:rPr>
        <w:t>E. 6</w:t>
      </w:r>
    </w:p>
    <w:p>
      <w:r>
        <w:t>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w:t>
      </w:r>
    </w:p>
    <w:p>
      <w:r>
        <w:rPr>
          <w:b/>
        </w:rPr>
        <w:t>E. 7</w:t>
      </w:r>
    </w:p>
    <w:p>
      <w:r>
        <w:t>L’art. 48B al. 2 LMC précise que « L’autorité compétente peut renoncer à exiger la restitution sur demande de l’intéressé, lorsque celui-ci est de bonne foi et que la restitution le mettrait dans une situation financière difficile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société s’est vu reconnaître le droit à une ARE en faveur de l’assurée engagée en qualité de secrétaire-réceptionniste, pour une période allant du 20 mai 2014 au 19 mai 2016. Il appert de la partie en fait qui précède que le contrat de travail a été résilié le 29 août 2014 avec effet au 30 septembre 2014, soit avant la fin de l’ARE. Or, selon l’art. 32 LMC, le contrat de travail ne peut être résilié pendant la période de l’ARE que s’il y a justes motifs au sens de l’art. 337 CO.</w:t>
      </w:r>
    </w:p>
    <w:p>
      <w:r>
        <w:rPr>
          <w:b/>
        </w:rPr>
        <w:t>E. 10</w:t>
      </w:r>
    </w:p>
    <w:p>
      <w:r>
        <w:t>Il y a préalablement lieu de constater que dans le formulaire de demande d’ARE signé par la société le 29 avril 2014, il est expressément stipulé que</w:t>
      </w:r>
    </w:p>
    <w:p>
      <w:r>
        <w:t>A/4292/2015 - 6/8 - « l’employeur s’engage à conclure avec l’employé un contrat de travail à durée indéterminée et, dans le cas où une période d’essai est prévue, à la limiter si possible à un mois ; à l’issue de la période d’essai, si le contrat de travail est résilié avant la fin de la durée totale de la mesure ou dans les trois mois suivants, à rembourser les allocations sur décision de l’autorité compétente, pour autant qu’il ne s’agisse pas d’un licenciement pour justes motifs au sens de l’art. 337 CO ». La société a ainsi été dûment informée des conditions auxquelles l'octroi de l'ARE est subordonné, par la communication des dispositions légales applicables. Aussi ne pouvait-elle manquer de savoir que si elle ne gardait pas son employée jusqu’au 19 mai 2016, ou dans les trois mois suivants, elle perdrait le droit à l'ARE. La loi ne prévoit à cet égard aucune exception à ce principe, même lorsque l'employeur doit renoncer au service d'un employé pour des raisons économiques (ATAS/1268/2009).</w:t>
      </w:r>
    </w:p>
    <w:p>
      <w:r>
        <w:rPr>
          <w:b/>
        </w:rPr>
        <w:t>E. 11</w:t>
      </w:r>
    </w:p>
    <w:p>
      <w:r>
        <w:t>Il y a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l'assurée pendant une durée minimale correspondant à la durée de l'ARE plus un délai de trois mois, sous réserve d'une résiliation pour justes motifs au sens de l'art. 337 CO.</w:t>
      </w:r>
    </w:p>
    <w:p>
      <w:r>
        <w:rPr>
          <w:b/>
        </w:rPr>
        <w:t>E. 12</w:t>
      </w:r>
    </w:p>
    <w:p>
      <w:r>
        <w:t>Reste à examiner si la société, qui a résilié le contrat de travail prématurément, peut se prévaloir de justes motifs, étant rappelé que la résiliation immédiate pour justes motifs, mesure exceptionnelle, doit être admise de manière restrictive et que seul un</w:t>
      </w:r>
    </w:p>
    <w:p>
      <w:r>
        <w:t>A/4292/2015 - 7/8 - manquement particulièrement grave du travailleur justifie son licenciement immédiat.</w:t>
      </w:r>
    </w:p>
    <w:p>
      <w:r>
        <w:rPr>
          <w:b/>
        </w:rPr>
        <w:t>E. 13</w:t>
      </w:r>
    </w:p>
    <w:p>
      <w:r>
        <w:t>Dans le cas particulier, la société allègue avoir licencié l’assurée, au motif que celle-ci n’avait pas les compétences nécessaires pour occuper le poste auquel elle avait été engagée et vu les erreurs commises « qui nous ont coûté un chantier de soumission au CMU et une discréditation aux yeux de nos clients ». La société considère ainsi avoir eu de justes motifs pour résilier le contrat de travail de l’assurée. Force est toutefois de constater qu’elle n’a concrètement pas licencié celle-ci sur la base de l’art. 337 CO. Elle a ainsi renoncé à se prévaloir d’un licenciement pour justes motifs, de sorte qu’il y a lieu de conclure qu’elle a mis fin au contrat de travail avant l’échéance de la mesure expressément indiquée sur le formulaire, sans qu’il y ait justes motifs au sens de l’art. 337 CO.</w:t>
      </w:r>
    </w:p>
    <w:p>
      <w:r>
        <w:rPr>
          <w:b/>
        </w:rPr>
        <w:t>E. 14</w:t>
      </w:r>
    </w:p>
    <w:p>
      <w:r>
        <w:t>Dans un arrêt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w:t>
      </w:r>
    </w:p>
    <w:p>
      <w:r>
        <w:rPr>
          <w:b/>
        </w:rPr>
        <w:t>E. 15</w:t>
      </w:r>
    </w:p>
    <w:p>
      <w:r>
        <w:t>L’OCE est en droit, partant, de réclamer à la société la restitution des prestations touchées indûment conformément à l’art. 48B LMC.</w:t>
      </w:r>
    </w:p>
    <w:p>
      <w:r>
        <w:rPr>
          <w:b/>
        </w:rPr>
        <w:t>E. 16</w:t>
      </w:r>
    </w:p>
    <w:p>
      <w:r>
        <w:t>Le montant de CHF 20’911.10, représentant les ARE versées depuis le 20 mai 2014, n’est pas contesté.</w:t>
      </w:r>
    </w:p>
    <w:p>
      <w:r>
        <w:rPr>
          <w:b/>
        </w:rPr>
        <w:t>E. 17</w:t>
      </w:r>
    </w:p>
    <w:p>
      <w:r>
        <w:t>Aussi le recours est-il rejeté. La chambre de céans attire l’attention de la société sur le fait qu’elle a la possibilité de déposer une demande de remise de l’obligation de rembourser la somme réclamée auprès de l’OCE – lequel examinera si les conditions de l’art. 48B al. 2 LMC sont réalisées -, dans les trente jours à compter de l’entrée en force du présent jugement.</w:t>
      </w:r>
    </w:p>
    <w:p>
      <w:r>
        <w:t>A/4292/2015 - 8/8 -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