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ATAS/158/2004 vom 16. März 2004</w:t>
      </w:r>
    </w:p>
    <w:p>
      <w:r>
        <w:t>GE Cour de justice, 2004-03-16, DE</w:t>
      </w:r>
    </w:p>
    <w:p>
      <w:r>
        <w:rPr>
          <w:b/>
        </w:rPr>
        <w:t xml:space="preserve">Quelle: </w:t>
      </w:r>
      <w:r>
        <w:t>https://mcp.opencaselaw.ch/entscheid/ge_gerichte_ATAS_158_2004</w:t>
      </w:r>
    </w:p>
    <w:p>
      <w:r>
        <w:t>FR: GE_GERICHTE ATAS/158/2004 du 16 mars 2004</w:t>
      </w:r>
    </w:p>
    <w:p>
      <w:r>
        <w:t>IT: GE_GERICHTE ATAS/158/2004 del 16 marzo 2004</w:t>
      </w:r>
    </w:p>
    <w:p>
      <w:pPr>
        <w:pStyle w:val="Heading2"/>
      </w:pPr>
      <w:r>
        <w:t>Volltext</w:t>
      </w:r>
    </w:p>
    <w:p>
      <w:r>
        <w:t>! "#</w:t>
      </w:r>
    </w:p>
    <w:p>
      <w:r>
        <w:t>$%&amp;&amp;&amp;$'($%$! $&amp;)*$%''+ , - .- ! / -! /! &amp;0 %''+ %1 !2</w:t>
      </w:r>
    </w:p>
    <w:p>
      <w:r>
        <w:t>3333333333 !"########## $</w:t>
      </w:r>
    </w:p>
    <w:p>
      <w:r>
        <w:t>$</w:t>
      </w:r>
    </w:p>
    <w:p>
      <w:r>
        <w:t>/44! ! / / %&amp;'()*+,-</w:t>
      </w:r>
    </w:p>
    <w:p>
      <w:r>
        <w:t>!.</w:t>
      </w:r>
    </w:p>
    <w:p>
      <w:r>
        <w:t>/01)/</w:t>
      </w:r>
    </w:p>
    <w:p>
      <w:r>
        <w:t>12)3410550 4 26 7&amp;.7##########8!/,$9%2:*;% ! $&amp;$?@8!/, 96 06 !&amp;0;.A0555%$! $.!&gt; &amp;$$- &amp;$.!!%- !..&amp;!%B!$!&amp;.&amp;!$!&amp;$A! .$&amp;$C%$!&amp;2*$-.A05556 D6 !$&amp;! $.!$%2*&amp;.A0555%&gt; ! &amp;.$&amp;!$&amp; $!$&amp;$-$C&amp;!2$$A 2:::%!$!&amp;$!$&amp;&gt; !$&amp;$!$B '@.&amp;&gt;&amp;.$!+&amp;6 *6 &amp;!!$&amp;2 -!0552%&gt; .+$.$&amp; DE2D;6//$ .! &amp; !% &amp;.&amp; .! &amp; &gt;$A!@!$ &amp; .A$% !$ &amp; !!$ !!,6 36 &gt; C=&amp;.&amp;24 -!0552!$&amp;&gt;A&amp; A$ $!%$ !$$!!$2:.055D%&gt; $ !.$ &amp;!!$$$!!$&amp;3$$A055D6 A%&gt; ,- B'@.&amp;&gt;&amp;%&amp;$&amp;$C%&gt;!&amp;!B+.%B &gt;@.&amp; !$B/!!&amp;+&gt; !$&gt;! $. &amp; '@. $-.A2:::(!$&amp; &amp;$!6 46 $$&amp;D2$$A055D% !&amp;$%$.$ $.&amp;&amp;!,%..!$&amp;.$.% B&gt; &gt; .$C B&gt; !$ &amp; $B B&gt;! .A$.6.$&amp;!!$&gt;$%.! $A$ $!&amp;$!(&amp;.!&amp;$%! +&amp;&amp;&gt;!&amp;!!$&amp; '@.&amp;&gt;&amp;%&amp;-!!($ !A%!!&gt; - A!&amp;6 ;6 $-!&amp;2&amp;.A055D%&gt; $=&amp;$6 ,- B ! . $&amp;! ', &amp; ! &amp; $% $.. !B&gt;&amp;!!$-$C+&gt;!&amp;=-!0555&gt; $-$B&amp;!$%! !B.$&amp;$C!$.&amp; /!$$&amp;!$CC% ! !B$! $.</w:t>
      </w:r>
    </w:p>
    <w:p>
      <w:r>
        <w:t>/D1)/</w:t>
      </w:r>
    </w:p>
    <w:p>
      <w:r>
        <w:t>12)3410550 &gt; &amp; '@. $ $ .A 0555% B! ! !!!!&amp;!!$-!&amp;=+&amp;$+&gt; $..&gt; !. ! &amp;$6 :6 $! &amp; 2: &amp;.A 055D% !A &amp; !F &amp;! + $ 20 =-! 055* $ &amp;$ $ !, ! $ $!! $ &amp;!!$%,B$!@&amp;+=@6 / 26 $!@-$!&gt;$@!!$=&amp;!!!8 05)9.$&amp;! !!!% &amp;, 2 $G 055D% !A $ &amp; $!% B! !!B $!$.!,&amp;!$$..!+ &gt; H1 $..8 66)396$.&amp;!A&amp; !!A!$=@&amp;&amp;&gt;,6 06 $! &amp; ! @ &amp; &amp;$! &amp; $! &amp; 3 $$A 0555 8 9% -!@ 2 =-! 055D I &amp; .$&amp;! !!$&amp;$! &amp;!$$..!+&gt;/ -!!%-!-!-!&amp;!8!/,9&amp;$$&amp;$6$! !A&gt;,&amp;!!$!!@!&amp;&amp;3$$A055D6 D6 =&amp; $.&amp;!@F%$-A+ $.86 )335 J*D&amp;$!!$$..!$/!/ ,96 *6 F.&amp;$!$&amp;$.!!!H!!-.&amp; $B!.!$&amp;!!$-F60+0&amp;0 &amp;$!-A !!&amp;!$$..!!&amp;$ $!$!F-&amp;.!6 K$!&amp;&amp;%$..%.$&amp;$C6&amp;$!$-$! .F!..&amp;&amp;!A+!%&amp;$! &amp;-$!B&gt;&amp;@ &amp;&gt;.$C&amp;$!(!$$8 6623 *96 &amp;$! &amp; B $ -$! &gt;$A!@!$ $ A !!! &amp;&gt;! $. &gt; ! &amp; $ '@. $- -$! &amp; $B !$860*2296</w:t>
      </w:r>
    </w:p>
    <w:p>
      <w:r>
        <w:t>!%$B&amp;!$$ ,% ! .$!!!&amp; !!$$$%+ =!6&amp;.&amp;$B.!% &gt;$!$ !$&amp;&gt;A&amp;A$ $!6 $&gt;F.&amp;$&amp;!!$&amp;.!%$!A$ $!!!$&amp;! !!% ! C ! &amp; + =!&amp; A! .!, &amp; H% !A$@!6 H$=!&amp;82:;3633*69%&gt;!-$BA$ $!!@!@-!$!$@-&amp;$$A!@!$&amp;!@6 &gt; $.. @!@ @- $B&gt;! &gt;$A- ,@ .! &amp; &amp; B $ $ !$A ! $A- &amp; !!$&amp;.(.!$$-!&amp;$..@B!%$ $ &amp; '$% ! -!!A6 !!% $ !$ B! - ! &amp;$! F !$ &amp;$!- ( $% A !!! B! !@$ &gt;!.$ &amp; !$ B! &gt; ! $.&gt;$ !&gt;&amp;A$ $!&amp;=!&amp;6 !!/ !&amp;!&amp;&gt; !-!%&amp;&amp;,&amp;$=$!%&amp;&gt;.!@8 6 K &amp; 0065;6:* H6 J K &amp;D6506:* 6K% K &amp;0465;6:0L6/ 696</w:t>
      </w:r>
    </w:p>
    <w:p>
      <w:r>
        <w:t>&gt;$% &gt; $! !! 'B &amp;!!$ &amp; !$ + $%$.$&amp;!&amp;$...$&amp;&amp; !6 $ $-! &amp;$ !@$ &gt;!.$ &amp; .$ &amp; $C&amp;%$..!B.$&amp;$$-$C+ &gt; %-!$$$A!@!$&amp;!@%$..!@!@@- B!FA$ $!6 $!.+B&amp;$&gt;.!&amp; !%&amp;&amp; $..!!$&amp;'@.&amp;&gt;&amp;A!6&gt;0;.A0555 B$! $.&gt; !6B!&gt;A!&gt;B ! ! ! $. &gt; ! M% $ $ $B &amp; &gt;A&amp;-6 $B$&gt;! $.%&amp;!-.%&gt;$ !B&amp;$'@. &amp;&gt;&amp;%B&gt;&gt; B!&amp;G&gt;B!&amp;.$&amp;$-$C &amp; $ -!@6 -!$!$ $ &amp; $ $A!@!$ &amp; !@&amp;$.! 6</w:t>
      </w:r>
    </w:p>
    <w:p>
      <w:r>
        <w:t>$B% &amp;.!(B$ !.%$=6 5 5 5</w:t>
      </w:r>
    </w:p>
    <w:p>
      <w:r>
        <w:t>/)1)/</w:t>
      </w:r>
    </w:p>
    <w:p>
      <w:r>
        <w:t>12)3410550</w:t>
      </w:r>
    </w:p>
    <w:p>
      <w:r>
        <w:t>! / 4 .- ! / -! /!</w:t>
      </w:r>
    </w:p>
    <w:p>
      <w:r>
        <w:t>678 9 : ;# &amp;0% / @!&amp;!$ &amp;% $.$$(&amp;&amp;!&amp;D5=$&amp;,$! !!$ !$..&amp;&amp;!A &amp;&amp;%H'N!O'$ B! 3% 355*</w:t>
      </w:r>
    </w:p>
    <w:p>
      <w:r>
        <w:t>% $! F.!6 &amp;! ( $$@6 ..$!&amp;$!P9!&amp;!BF.BE&amp;!!$$&amp;!$A! ! &amp; &amp;!!$ BJ A9 F$ $ B .$! ! !. $-$! &amp;.&amp; &amp;!!$J 9 $ !@ $ &amp; $ 6H!..$!$!$!..$ 9 A9 9 !/&amp;% !A &amp; &amp; $ .!, $ BE! &amp;- &amp; !-A6 ..$! &amp; $ .!$$.$C&amp;-%B!$=$!%!!B&amp;!!$ BE-$&amp;BF&amp;!$862D0%253 25;96</w:t>
      </w:r>
    </w:p>
    <w:p>
      <w:r>
        <w:t>@ !P ! H</w:t>
      </w:r>
    </w:p>
    <w:p>
      <w:r>
        <w:t>!&amp;P AH</w:t>
      </w:r>
    </w:p>
    <w:p>
      <w:r>
        <w:t>($..!B$$! !!$F!!!BE+E ! &amp; &amp;$!@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