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ATAS/157/2018 vom 26. Februar 2018</w:t>
      </w:r>
    </w:p>
    <w:p>
      <w:r>
        <w:t>GE Cour de justice, 2018-02-26, FR</w:t>
      </w:r>
    </w:p>
    <w:p>
      <w:r>
        <w:rPr>
          <w:b/>
        </w:rPr>
        <w:t xml:space="preserve">Quelle: </w:t>
      </w:r>
      <w:r>
        <w:t>https://mcp.opencaselaw.ch/entscheid/ge_gerichte_ATAS_157_2018</w:t>
      </w:r>
    </w:p>
    <w:p>
      <w:r>
        <w:t>FR: GE_GERICHTE ATAS/157/2018 du 26 février 2018</w:t>
      </w:r>
    </w:p>
    <w:p>
      <w:r>
        <w:t>IT: GE_GERICHTE ATAS/157/2018 del 26 febbraio 2018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janvier 2017 ; Que l'instruction de la cause a été reprise par ordonnance du 29 janvier 2018, à la requête des demanderesses ; Que compte tenu de la diminution des sommes au versement desquelles le défendeur a été condamné, il se justifie de mettre 94% des frais du Tribunal de CHF 49'000.- et de l’émolument de CHF 5'000.-, soit CHF 50'760.- à la charge des demanderesses, prises conjointement et solidairement, ainsi que 6% de ceux-ci à la charge du défendeur, à savoir CHF 3'240.- ; Que les demanderesses, prises conjointement et solidairement, seront par ailleurs condamnées à verser au défendeur une indemnité de CHF 16'000.- à titre de dépens.</w:t>
      </w:r>
    </w:p>
    <w:p>
      <w:r>
        <w:t>A/2636/2007 - 6/6 -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