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ATAS/157/2007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https://mcp.opencaselaw.ch/entscheid/ge_gerichte_ATAS_157_2007</w:t>
      </w:r>
    </w:p>
    <w:p>
      <w:r>
        <w:t>FR: GE_GERICHTE ATAS/157/2007 du 6 février 2007</w:t>
      </w:r>
    </w:p>
    <w:p>
      <w:r>
        <w:t>IT: GE_GERICHTE ATAS/157/2007 del 6 febbraio 2007</w:t>
      </w:r>
    </w:p>
    <w:p>
      <w:pPr>
        <w:pStyle w:val="Heading2"/>
      </w:pPr>
      <w:r>
        <w:t>Volltext</w:t>
      </w:r>
    </w:p>
    <w:p>
      <w:r>
        <w:t>!"#"$!%&amp;&amp;' !"()!%&amp;&amp;)</w:t>
      </w:r>
    </w:p>
    <w:p>
      <w:r>
        <w:t>* + * , * ,+ -./ " ' 01 %&amp;&amp;)</w:t>
      </w:r>
    </w:p>
    <w:p>
      <w:r>
        <w:t>!"#$! % &amp; %! #'()$(""#*$(""+(&amp; &amp;</w:t>
      </w:r>
    </w:p>
    <w:p>
      <w:r>
        <w:t>(</w:t>
      </w:r>
    </w:p>
    <w:p>
      <w:r>
        <w:t>(</w:t>
      </w:r>
    </w:p>
    <w:p>
      <w:r>
        <w:t>,,</w:t>
      </w:r>
    </w:p>
    <w:p>
      <w:r>
        <w:t>* %%</w:t>
      </w:r>
    </w:p>
    <w:p>
      <w:r>
        <w:t>! "-./!</w:t>
      </w:r>
    </w:p>
    <w:p>
      <w:r>
        <w:t>(#$</w:t>
      </w:r>
    </w:p>
    <w:p>
      <w:r>
        <w:t>0121.03445 630176 2+ 18 !$1.7.!9":%!"$'$"#" "'(("*6)"($';"* * ?35@(3443!"("*"(" ("5"$#A34418 ((!)()($($'($ '*;!')B(CD*$C$9C")' " ' ) ) ( C-'E(( ) #A! *A9( F G(()($' ?(11@(1. @( 3443! F "#" " *6"( =% ?! ()( " ' C9 " $B " *"(8 ! C#(9!#$"'C-B($"'((!( !#$"6 ((!("9(B$"#A9CB=7M87?!"(A "$9$$( ?8 $)'"$"(#!(9*'G()B1/@! "*('( $ F " 'A;# A! A(( F A( " )$$$K)#A344K8'($'C-B$)$'"( 1/@('"F""#("$'('M4J&gt;*$*' 9"'("()'"K4#(!"L('(!)( " #)#( (8 B '($ "*"'(( ( "*''(9!*$#($9"" '#;)"*E'(!"($!("" 1K'(#A344M!#'9$"*(("*E'("#G#@"$ #$"6 " * 8 - "B ) N9$N E'( "(""8"(("15"$#A3447!*E'( '$""$(" N$(A#(C'(N?!"M@(3447(("/ @34478 *E'("9(B$"#A9CB="'3441?! C9 %C#D " A( ' E#'! * ( (( " (C$ B *E'( #$"! $"( $" Y &amp;-9;!3443U$9#( ,137K73"8K!133154"81( $ (8 32 8 3 U " 1 @)K1"$#A344K&gt;(8181 $()*(815 U "'1@)344M&gt;(83283 $()*(815 ?! B! ' $) (E "*)"($! ) B *$ ( ' A(**$((')"=))"($?(#'$)B* '(A(ER(*()($B'(A#(G(E9$" '; ((#( ( # " $"'((! #C$ " () $BA$ =) "*)"?8 (( #' * M4?!##I( *(#$8 #"B(("(((B")(G($"(! "$'" " *#A " ( ' ( ' 54*3..</w:t>
      </w:r>
    </w:p>
    <w:p>
      <w:r>
        <w:t>%"</w:t>
      </w:r>
    </w:p>
    <w:p>
      <w:r>
        <w:t>'&lt;#"'$(G(((&lt;$E'(BIFI&lt;&lt;&lt;$"$ "'9&lt;&lt;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