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ATAS/157/2005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https://mcp.opencaselaw.ch/entscheid/ge_gerichte_ATAS_157_2005</w:t>
      </w:r>
    </w:p>
    <w:p>
      <w:r>
        <w:t>FR: GE_GERICHTE ATAS/157/2005 du 8 mars 2005</w:t>
      </w:r>
    </w:p>
    <w:p>
      <w:r>
        <w:t>IT: GE_GERICHTE ATAS/157/2005 del 8 marzo 2005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%&amp;'&amp;(%())* +%&amp;,-%()), + + .+ . . (/ 01 " 2 ()),</w:t>
      </w:r>
    </w:p>
    <w:p>
      <w:r>
        <w:t>3333333333 !"#$% &amp;'( %)</w:t>
      </w:r>
    </w:p>
    <w:p>
      <w:r>
        <w:t>)% 44 . .+ 5 .6 7 + $*+"'( ) !</w:t>
      </w:r>
    </w:p>
    <w:p>
      <w:r>
        <w:t>&amp;,-,.&amp;.//0 1.&amp;+1 4 + ,2 # 33333333334 15%'%%)6!,*0.!7'%!5! 5%)) 8%1 ( )!).- 9!(% %.//, ( )8)% 8%)% 8%):%)99%5 ,,2 .2 %55%)! "8))) 899 )8%1 ( )! 4 15%' 6 ;/ % .//, ! )% )) %%) % ( %.//, = !)) ) )) % ) =8 99% 5$%):% 5 ,*?/ @ )7 !9 ) %5 ,**?85!% %):% )::% ) 5 ,***8!))!5% 95 .///)89 @%$7 5%@@5 .///2! 5%! =5) )!) ( )!5%9 ( ,**/ =8 ) 99)! 7% 89) ) =8 %! %) 5%9 ) 5 @ !7) %: " % -:%5%&gt;%2 ;2 % 3333333333 )% %55%) ! " 8 8)@% .//;2 :)7 7) = @7 =8 %: A%):% @ )!%2 8!)) 5) ) ) )) % ) 87 ) 5 )!)%( %( "855%! ) ! )% ))2 02 %55%)5!) %,-)@%.//;% %!5 %:%:!( )%( 28=C)%) )5C:) 0/D 5% I5) )) J 5!%! " 0/D ./D 5% 5) I)%) 7)J5!%!"./DFD5%5)I ())%) (C))J 5!%! " ./D ) ,//D 5% 5) I (% 5!%!J " FD %%) 5() 5 (%% E )%(E 8 7 ) )% =8 99) )2 !%) = %%) ) C)% = 9 ! !7'% E) ) ) ( )!"% F/D()F/D!7'%8=C)% %) )5C:))).-D8) ( )!!7'% ),;D8 ( )! 1 )/D8) ( )!(2</w:t>
      </w:r>
    </w:p>
    <w:p>
      <w:r>
        <w:t>&amp;,-,.&amp;.//0 1;&amp;+1 -2 %! ,-&gt; .//08 %&gt;)!%)%%) ( )!8!()",;D= 8(%5% )"%)8 ( )!2 B )"855 ) %%)8 %! %55 ) )-&gt; ).//05%=%&gt;))855 ) )9 %! %9%)2 +2 %%.?&gt; ).//0%%)))8!() 9 ) !)) )!2 = ! % )%%%!9!%) E5 ' %2 *2 % %% % ? 5)@% .//0 % @ ! 8) %! % )9 %))$728!))!5% 9)!7% " $ ) ) %!) E 5%@' ) = 8$ )% )) ! )E ( 5$:):!%5) =29 @%$7 )5%@@(,, 5 ) % ,?2 8) ( )! 5%9 )) = ( 5%M) 99 )) % %: A%):% @ )!% = 85C: % %%))@&gt;)27%89) 5%M))%1 =!% %: A%):% ) 5 %):% = )%M I 99 )! 899)% )%9%))5%)%9)@1N7J2 ,/2 % @%!5%) 5%5%) = 8)) )+!@%.//02%%)E5 =!( %)%( !")55%) %=9)!) )@N75 5)+",//D( $5./2 )%5% 5) )%)@= )%( !",//D5);&gt;=8,*?*5 " 1)55). )85)%( !))2 O O ! !)! 9 E! " %%) 5% 5%% %55%) 8=C) !7'% ) ))% !:!)2 !7)!)!! !=% @5%'% )" )%) !% )5%' %3333333333%:)72( ) )C)%7%!"&gt;7%2</w:t>
      </w:r>
    </w:p>
    <w:p>
      <w:r>
        <w:t>&amp;,-,.&amp;.//0 10&amp;+1 ,,2 %5 ,;!@%.//0% @8)%!%3333333333 )8 !) )8%(855%! ) % ( %.//F )L 85%(5) )5 &gt; .//02 )%)%55%))) ,/)@%.//;)%%7 ) 8): %% '%2 %&gt; ) 8( 9%'% 5% % = ) ( )! )!% % ( ) 7% 89) ) 5 E 7 @ 5) ) 5):7 )2 I 5 @ )! 5% %%) )%( % " F/D )%( 5 ) 5)! ) @ G% 9) )$5 8) ( )!= %5%5!J2 ,;2 %%) 8) 5 !)% ! % 8=C) !7'%2 %!5 %3333333333!)!)% E5%) 5%5 ,0&gt;( %.//F) 7%!"&gt;7%2 + ,2 7( %O%7 ) &gt; %46!)! 9 !) ) )!' ,%G).//;% @)% 5!F&gt;7 )5%! ))( 15%! )F55!)),-&gt;7%4%)2,)2 %)F-62 B )"O) O!) ,-&gt;7%5%% @9!!% .+&gt;( %.//04 P,;/,/-6% 7( 5)!,;9!(% % 5 ) )% ) %%7)5%)))% @)% !7% % " )% &gt;7 ) ) % O))) O!) (E&gt;7%2 .2 9%!) " 8%)2 F- 2 , )2 :2 . % @ ) % M) ) =))) 5%!("O%) F- = )%) (" %O%1 ( )!,*&gt; ,*F*2 B5!)5%&gt;7%O5') !)@ 2 ;2 9!!%%5%) 7!!%% )% -)@% .///4 6))%!( 7%,%&gt;( %.//;)%M) 9 ) @% 5 ) % 2 B &gt;% 5% !7 ) 55 @ :7) %'7 % ) %)= !) )( 7%%%! ) 8!))9 )= )C)% 55%! ! &gt;% =) = != &gt;% = 4 P ,.+ 0-+ 2,,.-,-- 20@69 )%=)% @!5)C)% !"5%%%85%!%%%!))5% %</w:t>
      </w:r>
    </w:p>
    <w:p>
      <w:r>
        <w:t>&amp;,-,.&amp;.//0 1F&amp;+1 E= )5% )&gt;=8)! )%) ( ) 7 4 P ,., ;-- 2 ,@62 85' 5%) 9 ) 5%) ) 8) !%!8 % )5 =%%)9 )5%)) .//,25)8 )%) %!)!9 )7%5%) .//; 5 % %55%) ! E ))) 8!)) )! %%) .//; 8=C)!7'%!)! 7)!.//;)! 8 ) )%( .//; !7)2 % !=) ) 55 @ 85'2 )%%)=) 8 ( )!) ) = ) 2 02 %% )%&gt;)! 9% ) ! !7E ) %(@ 4%)2 F- " -/ 62 F2 =) )( % )E8 ( )!%%) % )" %)2 )%8%)2?2, )%!5)! ( )!8 5 )!7 )) 5%) = )5%!!5%)7%!2 8%!% )"%)8 ) ( "0/D )=%)%) 5%)E8 ( )!0/D 1%)5%)E8 ( )! F/D ) %)) '%5%)E8 ( )!--.&amp;;D 4%)2.? 62 %8!() 8 ( )!85%'7!!%)"5% %()%%( ( )!)%(( ( )!25) %!= 8E%Q )58) ( )!%) (()8C)%)) )%)! 5:$ = ) ) %!5)! ( 8)) ) 5C: 85 % %)%(E:@ )4%)2?2; 62 % %%!= 8E%)=5%) )) ( )!%) (9) 8@&gt;) 8 !() 8 ( )! !): ) E)2 5%) 8) ( )!5%9 )!(!!):7!!%5% %()5%)) ( )!%) ()!(!9) 85C:) 85 %%)%(E:@ )2 -2 85'% @))=8)"&gt;)) )%=8 !%! %%)!7'% E)8)1"1 %F/D!7'%)F/D% !2</w:t>
      </w:r>
    </w:p>
    <w:p>
      <w:r>
        <w:t>99)%%))%( !%) @%8!"5 )5 $)%'7)52 !7)E%!) ( )!")55%) 5). ) 8E%5 8) ( )!5 ,**?2 %%)8$)55%)! !!) 5%))) 8!%)% 8!() 9 ) 5% 8 1 % 9 %!2</w:t>
      </w:r>
    </w:p>
    <w:p>
      <w:r>
        <w:t>&amp;,-,.&amp;.//0 1-&amp;+1</w:t>
      </w:r>
    </w:p>
    <w:p>
      <w:r>
        <w:t>!= 8) " &gt;) ) )% = 8 9 ) 5%!% " =C) !7'%2 )) =C) !)! 9 ) 9Q 5') ) 9%!) E %) (899 9!!%% )%5 ) ) 5! 5%&gt;% 5%% @9!!%%49 P,.?,**; ,*?-52.0+62</w:t>
      </w:r>
    </w:p>
    <w:p>
      <w:r>
        <w:t>8 5% % 5 !)! %')) ))! 5% %%) 7%! ! = ( )!)! 5%) ")99)2 )E8 ( )!,;D= %!)!5)=OC)%9 %!28) !7) "&gt;)) )%=8 !%!=8 8$( )58 5 )! )%( 5% 5%) 8) ( )! %) ( !)@ " F/D2 #7%! % ) = %%)"&gt;)% @5( %5%8 )%) !% )5%' ! )!2</w:t>
      </w:r>
    </w:p>
    <w:p>
      <w:r>
        <w:t>RRRRR</w:t>
      </w:r>
    </w:p>
    <w:p>
      <w:r>
        <w:t>&amp;,-,.&amp;.//0 1+&amp;+1 . + 4 + .+ . .</w:t>
      </w:r>
    </w:p>
    <w:p>
      <w:r>
        <w:t>" 809 : ; ))2 ;2 9% 5%) =O 5() 9%% %% )% 5%!) %%C) ! ;/ &gt;% ' ) 9 ) 5% 5 %! %! % @ 9!!% % B:S A%:9= - -//0</w:t>
      </w:r>
    </w:p>
    <w:p>
      <w:r>
        <w:t>)% E5 %2 ! 5) C)% 5%7!2 ! % )L 6 =% E))=! %%)! %@) % )5! ))=!T @6 E5% 5% = ) 9 ) 5( % % )) )% ! T 6 5%)% 7)% %5%!))2 B ! % ) ) 5 )% !!) !!%! ))% 6 @6 ) 6 1 % @9!!%%5%%5)%%) '%%%%=O (%!%% %%(@2! %%%) %%$ 5%( = %) &gt; ) = ! ))=! ) O(55 =!)!E5! !%%)4%)2,;.,/-),/?62</w:t>
      </w:r>
    </w:p>
    <w:p>
      <w:r>
        <w:t>7%99 %L</w:t>
      </w:r>
    </w:p>
    <w:p>
      <w:r>
        <w:t>%%</w:t>
      </w:r>
    </w:p>
    <w:p>
      <w:r>
        <w:t>%! )L</w:t>
      </w:r>
    </w:p>
    <w:p>
      <w:r>
        <w:t>@@</w:t>
      </w:r>
    </w:p>
    <w:p>
      <w:r>
        <w:t>5 9%5%!)%%C))) 9 !E5%) =O"O99 9!!% % 5%7%99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