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ATAS/1579/2009 vom 1. Dezember 2009</w:t>
      </w:r>
    </w:p>
    <w:p>
      <w:r>
        <w:t>GE Cour de justice, 2009-12-01, FR</w:t>
      </w:r>
    </w:p>
    <w:p>
      <w:r>
        <w:rPr>
          <w:b/>
        </w:rPr>
        <w:t xml:space="preserve">Quelle: </w:t>
      </w:r>
      <w:r>
        <w:t>https://mcp.opencaselaw.ch/entscheid/ge_gerichte_ATAS_1579_2009</w:t>
      </w:r>
    </w:p>
    <w:p>
      <w:r>
        <w:t>FR: GE_GERICHTE ATAS/1579/2009 du 1 décembre 2009</w:t>
      </w:r>
    </w:p>
    <w:p>
      <w:r>
        <w:t>IT: GE_GERICHTE ATAS/1579/2009 del 1 dicembre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au SPC de son engagement à rendre une nouvelle décision de prestations complémentaires, dès réception du procès-verbal d'audience signé par les enfants du recourant, sur cette base 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t>A/3555/2009 - 3/3 -</w:t>
      </w:r>
    </w:p>
    <w:p>
      <w:r>
        <w:rPr>
          <w:b/>
        </w:rPr>
        <w:t>E. 3</w:t>
      </w:r>
    </w:p>
    <w:p>
      <w:r>
        <w:t>Donne acte à Monsieur C_________ de ce que, vu ce qui précède, le présent recours devient sans objet.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Maryse BRIAND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