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ATAS/156/2008 vom 7. Februar 2008</w:t>
      </w:r>
    </w:p>
    <w:p>
      <w:r>
        <w:t>GE Cour de justice, 2008-02-07, FR</w:t>
      </w:r>
    </w:p>
    <w:p>
      <w:r>
        <w:rPr>
          <w:b/>
        </w:rPr>
        <w:t xml:space="preserve">Quelle: </w:t>
      </w:r>
      <w:r>
        <w:t>https://mcp.opencaselaw.ch/entscheid/ge_gerichte_ATAS_156_2008</w:t>
      </w:r>
    </w:p>
    <w:p>
      <w:r>
        <w:t>FR: GE_GERICHTE ATAS/156/2008 du 7 février 2008</w:t>
      </w:r>
    </w:p>
    <w:p>
      <w:r>
        <w:t>IT: GE_GERICHTE ATAS/156/2008 del 7 febbraio 2008</w:t>
      </w:r>
    </w:p>
    <w:p>
      <w:pPr>
        <w:pStyle w:val="Heading2"/>
      </w:pPr>
      <w:r>
        <w:t>Volltext</w:t>
      </w:r>
    </w:p>
    <w:p>
      <w:r>
        <w:t>Siégeant : Karine STECK, Présidente; Violaine LANDRY-ORSAT et Christine KOEPPEL, Juges assesseurs</w:t>
      </w:r>
    </w:p>
    <w:p>
      <w:r>
        <w:t>REPUBLIQUE ET</w:t>
      </w:r>
    </w:p>
    <w:p>
      <w:r>
        <w:t>CANTON DE GENEVE POUVOIR JUDICIAIRE</w:t>
      </w:r>
    </w:p>
    <w:p>
      <w:r>
        <w:t>A/4255/2007 ATAS/156/2008 ARRET DU TRIBUNAL CANTONAL DES ASSURANCES SOCIALES Chambre 3 du 7 février 2008</w:t>
      </w:r>
    </w:p>
    <w:p>
      <w:r>
        <w:t>En la cause Monsieur R_________, domicilié à Genève, CH, comparant avec élection de domicile en l'étude de Maître MEYER Daniel demandeur</w:t>
      </w:r>
    </w:p>
    <w:p>
      <w:r>
        <w:t>contre FONDATION DE PREVOYANCE PROFESSIONNELLE DE LA SOCIETE X__________ SA dissoute, c/ PUBLEX SA défenderesse</w:t>
      </w:r>
    </w:p>
    <w:p>
      <w:r>
        <w:t>A/4255/2007 - 2/2 -</w:t>
      </w:r>
    </w:p>
    <w:p>
      <w:r>
        <w:t>Vu la demande en paiement déposée le 2 novembre 2007 par Monsieur R_________ contre la FONDATION DE PRÉVOYANCE PROFESSIONNELLE DE LA SOCIÉTÉ X__________ SA, Vu le courrier de PUBLEX du 4 décembre 2007 informant le Tribunal de céans que cette fondation de prévoyance avait été dissoute, Vu le courrier du demandeur du 28 janvier 2008 par lequel il a informé le Tribunal de céans qu'il retirait sa demande envers la FONDATION DE PRÉVOYANCE PROFESSIONNELLE DE LA SOCIÉTÉ X__________ SA, Qu'il convient d'en prendre acte et de rayer la cause du rôle.</w:t>
      </w:r>
    </w:p>
    <w:p>
      <w:r>
        <w:t>PAR CES MOTIFS, LE TRIBUNAL CANTONAL DES ASSURANCES SOCIALES : 1. Prend acte du retrait de la demande. 2. Raye la cause du rôle.</w:t>
      </w:r>
    </w:p>
    <w:p>
      <w:r>
        <w:t>La greffière</w:t>
      </w:r>
    </w:p>
    <w:p>
      <w:r>
        <w:t>Brigitte LÜSCHER</w:t>
      </w:r>
    </w:p>
    <w:p>
      <w:r>
        <w:t>La Présidente :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