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ATAS/156/2004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https://mcp.opencaselaw.ch/entscheid/ge_gerichte_ATAS_156_2004</w:t>
      </w:r>
    </w:p>
    <w:p>
      <w:r>
        <w:t>FR: GE_GERICHTE ATAS/156/2004 du 16 mars 2004</w:t>
      </w:r>
    </w:p>
    <w:p>
      <w:r>
        <w:t>IT: GE_GERICHTE ATAS/156/2004 del 16 marzo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$%&amp;&amp;'$()$)$* $%+&amp;$)((' , - .- ! / -! /! %&amp; )((' )0 !1</w:t>
      </w:r>
    </w:p>
    <w:p>
      <w:r>
        <w:t>/! / 23333333333 45 6# 6 6 3333333333</w:t>
      </w:r>
    </w:p>
    <w:p>
      <w:r>
        <w:t>7 ! ! / 8/! / * 4!*5 !"#$%&amp; ''()</w:t>
      </w:r>
    </w:p>
    <w:p>
      <w:r>
        <w:t>*+,#*</w:t>
      </w:r>
    </w:p>
    <w:p>
      <w:r>
        <w:t>- .-</w:t>
      </w:r>
    </w:p>
    <w:p>
      <w:r>
        <w:t>*</w:t>
      </w:r>
    </w:p>
    <w:p>
      <w:r>
        <w:t>/0 1''.----------))'))(2/33456)' 678----------9:'&amp;'666''6' ;/ )(2 /3335 ) 6 ?:1 &amp;' +@@@0 )) ' +A &amp;(2+@@/0 +0 )'' +; (' +@@+5 B</w:t>
      </w:r>
    </w:p>
    <w:p>
      <w:r>
        <w:t>C B D E B F'*6% B DG '=') $ 1'' )'' '' (6)('5'$H51(AC+4/=04@0 ;0 E'----------F'*6%G61'' /3?'+@@+0I6'::'))))'&amp;(2+@@/:1$ (')(61''))')0 #0 6)&amp;'+@&amp;(2+@@+5(B D5'% : '' 1)' 6 5 (' J 62'') 6((20 ''::1)'')6'$ I*'0 6)6'2)6(2+@@;5'':1&amp;'6 6')( 0 "0 '2)(6'6'5:'1+/ ?&amp;'+@@#0 '5I6':):':''')) &amp;''(!(?:''5'+A&amp;(2+@@/5((K '))()(60'':) ' :)''5=5'='()6:''&gt;'&amp;6'! ''I(6''&amp;'')0 B:')) 6(6'(=' &amp;'()''6/33301='))5' ((25:1)''(6)('M!'=')0 65(('='')''5('+@@+51'')' ('5(') H0</w:t>
      </w:r>
    </w:p>
    <w:p>
      <w:r>
        <w:t>&lt;=='O ''</w:t>
      </w:r>
    </w:p>
    <w:p>
      <w:r>
        <w:t>)'O 22'</w:t>
      </w:r>
    </w:p>
    <w:p>
      <w:r>
        <w:t>6'=(6)!'=')I6''':C$C=='=)) '6&lt;==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