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ATAS/155/2019 vom 25. Februar 2019</w:t>
      </w:r>
    </w:p>
    <w:p>
      <w:r>
        <w:t>GE Cour de justice, 2019-02-25, FR</w:t>
      </w:r>
    </w:p>
    <w:p>
      <w:r>
        <w:rPr>
          <w:b/>
        </w:rPr>
        <w:t xml:space="preserve">Quelle: </w:t>
      </w:r>
      <w:r>
        <w:t>https://mcp.opencaselaw.ch/entscheid/ge_gerichte_ATAS_155_2019</w:t>
      </w:r>
    </w:p>
    <w:p>
      <w:r>
        <w:t>FR: GE_GERICHTE ATAS/155/2019 du 25 février 2019</w:t>
      </w:r>
    </w:p>
    <w:p>
      <w:r>
        <w:t>IT: GE_GERICHTE ATAS/155/2019 del 25 febbraio 2019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A/3410/2016 ATAS/155/2019 COUR DE JUSTICE Chambre des assurances sociales Arrêt du 25 février 2019 6ème Chambre</w:t>
      </w:r>
    </w:p>
    <w:p>
      <w:r>
        <w:t>En la cause Monsieur A______, domicilié à GENÈVE, comparant avec élection de domicile en l'étude de Maître Guillaume ETIER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A/3410/2016 - 2/2 - Vu en fait la décision de rente de l’Office des assurances sociales du canton de Genève (ci-après : l’OAI) du 2 septembre 2016 notifiée à M. A______ (ci-après : le recourant) ; Vu le recours de celui-ci du 7 octobre 2016 ; Vu les écritures des parties ; Vu l’ordonnance de suspension de l’instance du 30 mai 2017 ; Vu l’ordonnance de reprise de l’instance du 11 décembre 2018 ; Vu le courrier du recourant du 11 février 2019 déclarant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