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ATAS/155/2007 vom 30. Januar 2007</w:t>
      </w:r>
    </w:p>
    <w:p>
      <w:r>
        <w:t>GE Cour de justice, 2007-01-30, DE</w:t>
      </w:r>
    </w:p>
    <w:p>
      <w:r>
        <w:rPr>
          <w:b/>
        </w:rPr>
        <w:t xml:space="preserve">Quelle: </w:t>
      </w:r>
      <w:r>
        <w:t>https://mcp.opencaselaw.ch/entscheid/ge_gerichte_ATAS_155_2007</w:t>
      </w:r>
    </w:p>
    <w:p>
      <w:r>
        <w:t>FR: GE_GERICHTE ATAS/155/2007 du 30 janvier 2007</w:t>
      </w:r>
    </w:p>
    <w:p>
      <w:r>
        <w:t>IT: GE_GERICHTE ATAS/155/2007 del 30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"#$%"&amp;$$# '"())"&amp;$$* !!' '! +' !+ + +,- &amp; .$ /0 &amp;$$*</w:t>
      </w:r>
    </w:p>
    <w:p>
      <w:r>
        <w:t>!"#$#% &amp;'" ()*+ "'",-</w:t>
      </w:r>
    </w:p>
    <w:p>
      <w:r>
        <w:t>'</w:t>
      </w:r>
    </w:p>
    <w:p>
      <w:r>
        <w:t>' .#/01# -'*23#$## ## !"#$23-45+ '!" 55"</w:t>
      </w:r>
    </w:p>
    <w:p>
      <w:r>
        <w:t>40/%4$//0 *$4#$* 1' #1 "'",-6*57"'"8"'"'+' !! ' 79 ' :/;9#2239!! '"5''('' 5&amp;'1 "''&gt;&gt;"55"57 !5' .#/01#6*5781 $1 6*57'8"'" +"' "'"9 +' 9 7 5' ' ;&amp;( :/ ' "9$//$1 :1 - 9" !5' #:;$//: '' ! &gt;"9$//$(5"'""+"''5 ! !$//$?;$//:' &gt;9 03($2#&gt;1#@1 %1 "'""'" ""&gt;'5;+!' "9$//@A )' "&gt;' 12/' ' (' 5' 5 !'' $3(B2$ &gt;1 2@ 5 ' ) '' ')&gt; 55" !?5'! ' 55' ? '' " ' $@ ! $//$1 )5&amp; 9 '!' 5" 5' 5 9 ? (55" &amp;"''(!' "'"1*9'';"&amp; =+"''5C"'&amp;(('5A&amp;5!(9' 5 "'" 5'" "!" ! ' +"'1 - (55" =+"''9'5'&gt; "'"1&amp;( '""5="?(&gt;&gt; &gt;'! (9$//@5D''' "'" &amp;"&amp;'&gt;9' 51('+ (55" &gt;!"&amp;*9'&amp;''"-5(5+9!=' ' "'"1 B1 " 55' #3 ;9 $//0 &gt;!" 5 &amp;( "'" + &gt;! "'" ' +' !! ' !! ' 5 '" 5 $//# &amp; 59&amp;" &gt;&gt;'" 5 5!' '' ' $//$1 '' &amp; +"' !5' !' ! &gt;1 31 #0&gt;"9$//0' &amp;!'55'1 )5&amp;&amp;"'"5' &gt;'59'G'59"5'"!1 (9' &amp;' ? 7 ' &gt;?(55"&amp;9'5! "+=+' 9'!'"' " '&amp;'' 59' G' "+"1 ; (= 5 &amp; (55" 9' '" (+'"5"'"5 1 ;&amp;(? &gt;'1 ' "'" !5'" 5 (55" 1 != '9' "5H' "'"&gt;' (&gt;&gt; &gt;'&amp;(5 ;+"' !''!="'"1 21 "5 $#!$//0 &amp;!' ! !'&gt; &amp;!G!=!! 5'5 !' !5' !' 59 "!" !G!'!5&amp;11(957 ('5 &amp; 59' '!' ? 1 1 &gt; (' 5 ' &gt;'&amp;!*!G!1'('5"'+" !G!!! &gt;'" ('5'5' ''('&amp;1 75'!5$//$5"5"!! '5+1'' !?* "'"?''&gt;1 !()5&amp;5'!'&gt;' &gt;' "'"&amp;(:! $//$ 9' 5 $/%(/// &gt;1 " '!''("''5&amp; 0/(///&gt;1' &amp;"!''?5 ://(///&gt;15 ;'! &gt;?1&amp;!(9'&gt;' ('! &gt; &gt;'('5==" ?"5"!=9"51" "'"1</w:t>
      </w:r>
    </w:p>
    <w:p>
      <w:r>
        <w:t>40/%4$//0 *%4#$*</w:t>
      </w:r>
    </w:p>
    <w:p>
      <w:r>
        <w:t>( '5" 1 &amp;' '' &gt;+' ( '?!'9'1</w:t>
      </w:r>
    </w:p>
    <w:p>
      <w:r>
        <w:t>( &amp;"+!'&amp;! &gt;'5!';595"&amp;'5 &gt;) 5'"?)*M1</w:t>
      </w:r>
    </w:p>
    <w:p>
      <w:r>
        <w:t>J( ( 5 ' 57*9 5' "'!' :/ F' $//01 ##1 $% F' $//0 &amp;" !' " 55'1 "&amp;(55"'55' *5!' ''' ''5 ' 75 '&amp;5 '&amp;(55"+"' !='1 #$1 5 % 5'! "1- ;(5 "5" 5'5"'19'&gt;'(' &amp;;(95 59 "'!'175'!5$//$;! '" !9'!;(9 '1&gt;'' !95 ) (5''9&gt;&gt;'"='"'' &amp;'" !" ' '"!' 61118 (' 5' !&amp; &amp; '" '!' " ) +!' 1 1 !5' '</w:t>
      </w:r>
    </w:p>
    <w:p>
      <w:r>
        <w:t>40/%4$//0 *@4#$* 5&gt; "! F'$//$'&gt;!' "!?&gt;' )' ":/9! "9$//#'5' ! "! &gt;'9!' '957 ;'$//$59 (+!'1' '(9'5N (&gt;+' "'"(5' 55!' !5' ' &gt; ? (55" 1 "'''" 7 #F'$//: " " $B;9$//%6 .#:/#/08 +9 5'"#:&gt;"9 5'''+'5!''' !"!' ? ('1 @0 1 # '1 =1# " "O*9'99' $/ "! " " 5' +"" ' 6*57 8 0' 6'1@$1$- ' 9+ 5 # ;9 $//: '1 @$ ' @0 81 O' '' 9 5" &amp;'55 1 .#:/#81 9= O' ('1 @$ 1 # - ' &amp;( 9+ ;&amp;( :# "! "#;9$//:&amp;O55&amp;? O)! 5 ' ; &amp;!' "'!' ' 5 ' ' 5'' 6 . #$B %0B 1 #81 !' ('1 @$ 1 # - 9+ 5 # ;9 $//: 5 ( '1 @$ - &amp;!'! &gt;'1'!L !5'M'!5" 5 LM 6 ! K !5!' L+=PM 5 L=+MQ'K55 L !5NM8&amp; 'D =+!' &amp;' ) ' 5 1 . #$2 #: 91 1 :1@ ' G' 5 " " 6*57 .8 :/9! &gt;' '!5 " "5' !!+"'" !"6&gt;1G'5 ; &amp; &gt;'6 .#$2#2@ 1$1$#$0%%% 1:#$#:3% 1: 55" 5"!5' &gt;' (!5 'Q;!&amp;"+!' " "5'' '?5' &amp;' " @6 .#$2#2@ 1$1$#$:#0 1@81&amp;!!' !!+ &gt;'9=;5 ''+""!' "5H' ("'' ' 5 '&gt;' ('&gt;6 .#$2#2@91 1$1:81</w:t>
      </w:r>
    </w:p>
    <w:p>
      <w:r>
        <w:t>O57&gt;'"'"5"$25'! "55!! "$@9$//@1 O55' "'" &gt;' " "+1 '</w:t>
      </w:r>
    </w:p>
    <w:p>
      <w:r>
        <w:t>"9 $//0 ' '' ; 7 '&gt;' " 55' #3 ;9 $//0 ' &amp; '9 1#2325+ ##B81 8(57 !!+'5' " '' 12@5"'' ''5'-444 5 ! ! ? 5'! 5''') !!'1 ( "!5' ' 5 (!5C'T= '5 &gt;!")5"!'&amp;( ' ? "+'!'" !5'!'?( '6&gt;1 . $3; #23$#23:5+#/#81 8 &amp; (!5C ' 5 ! + "5 ' !'?'' 1 0//: '9 (.-55' ''*Q .##% B2 1:Q##:$@0 1:Q#2335+#:0 1:Q .### #B:#23@5+0%2 1$181 U+U&gt;'' ''55=C&amp;&amp;5"'5 !?()'"&amp;5')&gt; "9!5'!' *6&gt;10//%81&amp;(' ("'"C!</w:t>
      </w:r>
    </w:p>
    <w:p>
      <w:r>
        <w:t>.('';"&gt;""?('B@%#""'9('B@2 #" 1&gt;!"!'?'''5=+" ( !'' +' 'H"5 '?("+ "'" !G!&amp;(9=&amp;'" !!+&amp;( !&amp;' ''!' 5 "++ ? 9 ' 5&amp;"5 ' (!G! !!+'' !'69 '1 .#/B:@: 1@Q .##$#23@'(G' $#9#233 Q.'!P'='='V'=P'$7!" 15+$/2 '81 -(+' - .5""&amp;+"'&gt;! ('"'" &amp;5&amp;)' &gt;'&gt;' +"'!'9*?* 9 !5'5 !8!&amp;!' &gt;'&gt;' ( +"'1 &gt;' 'C5&amp;!' 5' 5 &amp; 5 &gt; 5'5)!5 ("!;' +"'&gt;!!'++"</w:t>
      </w:r>
    </w:p>
    <w:p>
      <w:r>
        <w:t>40/%4$//0 *24#$* '' ' &gt;&gt; "'"6&gt;1-$///51$$B' $//$51#B081 8 (57 ' "'' ' +' !! &amp;'" +"' 9 +' 9 1 9' ' !5?&amp;5'G' 1#2B$5102/81! &amp;(' ' ()+ ?'"+ ' G'"9" (57&amp;(5' !''' !'7 !5' &gt;"' ! 1 .#/3 $/$ 1:Q#23@51@# 1$'510%3 1: 1#2B$ 5102/Q#2B351$0#81"''!5C5'''!' 5"; ? ''&gt; 9 "5 ! &amp;!' O ' 5!' ''5!''59 O 5 '" &gt;&gt; ' 5 '' &amp;O ' " ' 1#22$51$0#';5 '"81 5'"+!''!5' "5 '&amp;''' '"!5C"5" "''9'7'O+ 5' G' 5" 6&gt;1 - #220 51 $$381 ' 9 &gt;' &amp; 5 QW --= 'N5&gt;=' ") ' &amp;((7+ (51!G!5'* ' &amp; " 5 ' &amp; '' ' "'" !5C" ' 5'7!' ' 5&amp;( 5'' 5' !1 9' ' "+!'&amp;!G!'("''5=+" (5"5!'' (9'5+' ' !5' ' 5! *&amp;("'')+ &amp;5!"'' '695)!5 .R034/@ #0!$//081.' 7 ''&amp;'9" ' "" "'' 55 ? 'D &gt;&gt;' + &amp; (' 5 '9 "''5' &gt;A+""&gt;9"5 ''6 .##3$2/ 1#'"&gt;"Q9 .##2 51%/B81 #/1 - .5 "'!' '"'(' ('' "'' !!+ ' !5'"?(''"9'!'5?"''! ''&amp;'?"' "''5"''5 555'&gt;' (''7'5)5'1(' &amp;( '='!'!5 1G'1 :/ !$//#%104$//#81'G' .55?(' 5!;+ &amp;'" "&amp;'5'G')(=D!' &gt;'5 ' 5'"; &amp;'!''5)!5&gt;' !5'!' 9'! (''''''?&gt;' )5' 55D' )' &amp; ( 59' 5 (C '' Q (!5"9 &gt;'5?'!555' '" "&amp;'Q&gt;'&amp;'''!5''&amp;((!5 !! 55 ' &amp; ' ' 1 'G''' !'75"E .''&amp;&gt;'5 +5 P (G' '&amp;'' '!!5('""6 .#$$#B 1 $4 '&amp;( !!+' ''&gt;A9 'G'"' ' +" 9! 1 . R $0B4/$ ' "&gt;" '"K .'! 111 -1 #// $B:Q&gt;'+-=VN1R&gt;'5&gt;='=' %1 &gt;1 XY= #2B@ -1 #$% &gt;1Q W! W'S' ! R&gt;'5&gt;='='K</w:t>
      </w:r>
    </w:p>
    <w:p>
      <w:r>
        <w:t>N = )X '+9 E*!!' '5"!'"5"= ' '55D' '5! !!+6 .R034$//@ #0!$//081 '" 5' 9= G' !5 &amp; 5'"!' ? &gt;'+' *5(&gt;&gt;"'" "&gt;'&amp;(55D'&amp;( !!+ ' 95 !5'!!</w:t>
      </w:r>
    </w:p>
    <w:p>
      <w:r>
        <w:t>&gt; ('' 9' &gt;&gt;' 5! ("' &gt; &gt;' +' &gt;' "'" ' &amp; (' !! 9' 55'&amp;9'" !!+ ?''55' ' '4 ! "&gt; ''&gt; 5 1957&gt;' *'(' 5+E' '!' !"1'5 ='!'9! ' ' "'" (+' "'" 5 &gt;' 5 "5 5' 5"1 !5'!'5"!'"5"= &gt;'5!C ()+9!' '' (C5" *!G!159'&amp; "! 5' +"''(9'5&amp;&gt;&gt;''' "!'59 (' 5"5' 5;' (55" 1 "'!' 9! &gt;'" 5 (55" !'' '' """!"''"'"9'59' !=1</w:t>
      </w:r>
    </w:p>
    <w:p>
      <w:r>
        <w:t>40/%4$//0 *#$4#$*</w:t>
      </w:r>
    </w:p>
    <w:p>
      <w:r>
        <w:t>#$1 "&amp;' !' "'+"1</w:t>
      </w:r>
    </w:p>
    <w:p>
      <w:r>
        <w:t>! + 2'1 '! +' !+ +</w:t>
      </w:r>
    </w:p>
    <w:p>
      <w:r>
        <w:t>345-- 6 7 89 (#&amp; : 5-</w:t>
      </w:r>
    </w:p>
    <w:p>
      <w:r>
        <w:t>#1 "9 ! 5' &amp;O 59' &gt;! ' 5"' G' " :/ ; 7 '&gt;' 57 " " 6-=VN=&gt;&amp;00//% 859 !'7 ' 5 !"!')'13$ &gt;" " " " #B ; $//@ 6 .8Q !"! ' &amp; !'&gt; ' !C 59'5'+' ' ! 'Q ' G' " " " 5 9 5' 5 9 "'&amp; ) ' ('1 %$ .1 5"' G' ' 57 5 '9&amp;"!!!C 59 9'G';'?(91</w:t>
      </w:r>
    </w:p>
    <w:p>
      <w:r>
        <w:t>+&gt;&gt;7</w:t>
      </w:r>
    </w:p>
    <w:p>
      <w:r>
        <w:t>Z[ X</w:t>
      </w:r>
    </w:p>
    <w:p>
      <w:r>
        <w:t>5" '</w:t>
      </w:r>
    </w:p>
    <w:p>
      <w:r>
        <w:t>! 5"'G'''&gt;")5'&amp;O?O&gt;&gt;&gt;" " 5+&gt;&gt;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