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ATAS/155/2006 vom 15. Februar 2006</w:t>
      </w:r>
    </w:p>
    <w:p>
      <w:r>
        <w:t>GE Cour de justice, 2006-02-15, DE</w:t>
      </w:r>
    </w:p>
    <w:p>
      <w:r>
        <w:rPr>
          <w:b/>
        </w:rPr>
        <w:t xml:space="preserve">Quelle: </w:t>
      </w:r>
      <w:r>
        <w:t>https://mcp.opencaselaw.ch/entscheid/ge_gerichte_ATAS_155_2006</w:t>
      </w:r>
    </w:p>
    <w:p>
      <w:r>
        <w:t>FR: GE_GERICHTE ATAS/155/2006 du 15 février 2006</w:t>
      </w:r>
    </w:p>
    <w:p>
      <w:r>
        <w:t>IT: GE_GERICHTE ATAS/155/2006 del 15 febbraio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%&amp;'()%*++) ,%&amp;))%*++- , , " , " " ./ ) $ &amp;) 01 *++-</w:t>
      </w:r>
    </w:p>
    <w:p>
      <w:r>
        <w:t>!!!!!!!!!!" #$#%&amp;% $# # !!!!!!!!!!</w:t>
      </w:r>
    </w:p>
    <w:p>
      <w:r>
        <w:t>##&amp;</w:t>
      </w:r>
    </w:p>
    <w:p>
      <w:r>
        <w:t>&amp;# ''</w:t>
      </w:r>
    </w:p>
    <w:p>
      <w:r>
        <w:t>( ( (</w:t>
      </w:r>
    </w:p>
    <w:p>
      <w:r>
        <w:t>(" #&amp; )*+,"$&amp;-./+"0100</w:t>
      </w:r>
    </w:p>
    <w:p>
      <w:r>
        <w:t>-</w:t>
      </w:r>
    </w:p>
    <w:p>
      <w:r>
        <w:t>&amp; %</w:t>
      </w:r>
    </w:p>
    <w:p>
      <w:r>
        <w:t>203/+2144+ 512-5 2, 06 !!!!!!!!!!"%1,78#03/1"&amp;$ #9 &amp; &amp;&amp; # '&amp; $$#&amp;&amp; : '&amp; (</w:t>
      </w:r>
    </w:p>
    <w:p>
      <w:r>
        <w:t>; 5$# 6</w:t>
      </w:r>
    </w:p>
    <w:p>
      <w:r>
        <w:t>8%%? $#&amp;&amp; $%&amp; # ?%%# &amp; &amp; : #&amp; @ 7 &amp;%6 16 # % 00 # 144," @?? &amp; $# AB% ; 5$# ? C&amp;&amp;$#&amp;&amp; $%&amp; #?%%#&amp;&amp;: .9,.,?#6$# 6#%7&amp;&amp; $?&amp;#%D#??&amp; ?$#% #&amp; 8#? C$#&amp; #&amp; 8#D#?&amp;#%&amp;# ?#%#7&amp; 6#$%# 0#D &amp; .0%8#144,&amp;?&amp;#%.4D#&amp;# ?#%#7&amp; +/?#6-+&amp; 0+1"+D#&amp;# ?$&amp;0++?#6D##%#7&amp; &amp;&amp;&amp; 7" D# ?%# % &amp; GH56 (#D&amp; ? &amp; ?"C$&amp; &amp; ? &amp; $# $ # I #&amp;#&amp; $ : GH5 $&amp;#B #6 ,6 # % 03 &amp;8# 144," @ ? C &amp;&amp; $#&amp;&amp; $%&amp; ##7&amp;:@ &amp;%#%:.91+1?#6$# :$&amp;#0#D &amp; 144,"?&amp;#$# C$ +49/.,?#6&amp;?#? &amp;$# %$$#,9E44?#6$#6 +6 # ## # 00 78# 144," @#%" #$#%&amp;% $# $ "$#$# $#9#5 $%&amp; #09101?#6&amp; $# ?# 09-44 ?#6$# $# $8$76 #&amp;# &amp; $# $#&amp;#%$$#??&amp; 7"&amp;I B&amp;&amp;#$#&amp;&amp; 8 B&amp; #"7*&amp;&amp;"#$" ??#" #&amp;6 -6 #% 0. 144+"@ #D&amp;&amp;@$$ &amp; &amp; ?I $#&amp; $ &amp; # $&amp; @&amp;# %$ $# $# $#&amp;&amp; $%&amp; #")# ?#? &amp;,9E44?#6$#$#$# I 7 7&amp;$#$#B$%# ) )J$ &amp;;$ #&gt;6</w:t>
      </w:r>
    </w:p>
    <w:p>
      <w:r>
        <w:t>203/+2144+ 5.2-5 /6 # &amp; /D 144+" 8%%? #" #$#%&amp;%$#$ %&amp;% ? %&amp; &amp; &amp;%" 6 ( &amp;:@&amp; @%&amp; 0-DB#"$## 8?%%# 1/D7 #144,; '0.404-&gt;"# B7 $&amp;%"0.?%7# #" $ &amp; &amp;# &amp; ##B&amp;$#&amp;&amp;&amp;# 8&amp;# %B# # : &amp;# DB &amp; &amp; #" " @&amp;&amp;&amp; @%&amp; 7CDB#6 16 ?#%&amp; : 9#&amp;6 +- 6 0 &amp;6 )6 . " # 8 &amp; # M&amp; &amp; I&amp;&amp;&amp; $#%7:@#&amp;6+- ?%%##$#&amp; B%%## &amp;# -&amp;8# 1444; &gt;I &amp;#&amp; 7: ?%%##$#&amp;&amp; $%&amp; # :@#57 "#7 7&amp;&amp; 7 &amp;%03#03-+;&gt;6M&amp; %B&amp; &amp;&amp;&amp; #&amp; 7 : &amp; # $#&amp;&amp; &amp;$%&amp; #:@#7 &amp;#7 7&amp;&amp;:@# 7 &amp;%1+&amp;8#03-E;&gt;"7#&amp;@#&amp; +-61&amp;66 ($%&amp;$#DB#@$ 6 ,6 ( 9#&amp;6 1 6 0 " ##&amp; &amp; I &amp; # &amp; # #% )8 &amp;( &amp;I #$ &amp; &amp; $#%7C#&amp;6 1 : 1 7&amp; 8%%? # $#&amp;&amp; $%&amp; # %$ #;#&amp;6.8&gt;&amp;$%# #C#7%&amp;# &amp;;#&amp;6.&gt;6 &amp;&amp; $#&amp;&amp; $%&amp; # ##$ : $#&amp; %$#I C 6( 9#&amp;6.60"#7%&amp;# &amp;$#&amp;&amp;&amp;$# &amp; ?#&amp;8 " C "#&amp;"$ &amp;&amp;#$#&amp;&amp; $%# I"F$# #&amp;9 (&amp;9 ;&amp;6&gt;6?&amp;$$#&amp; #7%&amp;# &amp; &amp; $# $&amp;&amp; 9 ( 9 ;#&amp;6 . 6 1 &amp;6 &gt;6 $&amp;" &amp;CD# " &amp;$# %#&amp; #7"7#&amp;9#&amp;60+89# #$#&amp;&amp; $%&amp; #:9#57 "#7 7&amp;&amp; 7 &amp;% 0+D7 #03/0;5 (2 &gt;6 +6 #$#7 7&amp;$#$#B#%) )J$ &amp;"%$#$#&amp;&amp;CD# " &amp;&amp; ?#? &amp; # $#9#8 B&amp; # &amp;&amp; &amp; C&amp;## ?%%#&amp; ;#&amp;6.86.&amp;6&amp;&gt;6</w:t>
      </w:r>
    </w:p>
    <w:p>
      <w:r>
        <w:t>7#&amp; 9#&amp;6 + 6 0 &amp;6 " &amp; &amp; $%&amp;&amp; $# ? C# &amp;&amp; I &amp; % : $ &amp; $ # $# # %$ $#6 $$ &amp; &amp;&amp; $ &amp; %B" &amp;&amp; %&amp;% ? C% : ,9E44?#6$#$# 7 $#9#&amp;6,6.# 6 7 * $# %$ $ # 7 #I9 #&amp;# GH5)P? "5 %&amp;&amp;B%%#&amp;%$#$#)6</w:t>
      </w:r>
    </w:p>
    <w:p>
      <w:r>
        <w:t>#$#&amp;%&amp; &amp;&amp;?&amp;#%$#' $ 0#D &amp;144," &amp; "I ##$$# %:+49+/3?#6#"% &amp; B "9 &amp; %$# %#&amp; : &amp; &amp;#$# C$ $%# #":7 #+49/.,?#6 #%&amp;I##&amp;#% &amp;%8%%? %$#&amp;&amp; $%&amp; # $%# # 0++ ?#6 &amp;&amp; %B&amp; 6 $&amp;" # &amp;%&amp;&amp;"# 8%#: ? &amp; % &amp;&amp;I%%&amp;# &amp;##&amp;"%&amp;&amp;$#% %I#%?#&amp; $D &amp; &amp; ?&amp;% 9&amp;# &amp;% D #" $ 8 B&amp; ; '0031,3 6+&gt;6 E6 7I $#% I#C&amp;&amp;I% ##&amp;% #8&amp; # &amp;$ % &amp;&amp;I%Q 8&gt; C$# $# I &amp; ? ##&amp; &amp; $7 # # &amp;&amp; &amp;# % Q &gt; $#&amp;# B&amp;# ##&amp; #$#%&amp;&amp;6( % #&amp; &amp;$&amp;# %%&amp;%%#%&amp;&amp;# &gt; 8&gt; &amp; &gt; 5" # 8 ?%%# # $## $ &amp;## &amp; 6</w:t>
      </w:r>
    </w:p>
    <w:p>
      <w:r>
        <w:t>B#?? &lt;#</w:t>
      </w:r>
    </w:p>
    <w:p>
      <w:r>
        <w:t>RS T</w:t>
      </w:r>
    </w:p>
    <w:p>
      <w:r>
        <w:t>#% &amp;=</w:t>
      </w:r>
    </w:p>
    <w:p>
      <w:r>
        <w:t>F</w:t>
      </w:r>
    </w:p>
    <w:p>
      <w:r>
        <w:t>$ ?#$#%&amp;##*&amp;&amp;&amp; ? %C$#&amp; I@:@?? ?%%# # $#B#??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