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ATAS/155/2005 vom 28. Februar 2005</w:t>
      </w:r>
    </w:p>
    <w:p>
      <w:r>
        <w:t>GE Cour de justice, 2005-02-28, DE</w:t>
      </w:r>
    </w:p>
    <w:p>
      <w:r>
        <w:rPr>
          <w:b/>
        </w:rPr>
        <w:t xml:space="preserve">Quelle: </w:t>
      </w:r>
      <w:r>
        <w:t>https://mcp.opencaselaw.ch/entscheid/ge_gerichte_ATAS_155_2005</w:t>
      </w:r>
    </w:p>
    <w:p>
      <w:r>
        <w:t>FR: GE_GERICHTE ATAS/155/2005 du 28 février 2005</w:t>
      </w:r>
    </w:p>
    <w:p>
      <w:r>
        <w:t>IT: GE_GERICHTE ATAS/155/2005 del 28 febbraio 2005</w:t>
      </w:r>
    </w:p>
    <w:p>
      <w:pPr>
        <w:pStyle w:val="Heading2"/>
      </w:pPr>
      <w:r>
        <w:t>Volltext</w:t>
      </w:r>
    </w:p>
    <w:p>
      <w:r>
        <w:t>! " !#</w:t>
      </w:r>
    </w:p>
    <w:p>
      <w:r>
        <w:t>$%&amp;'($)**' $%++$)**+</w:t>
      </w:r>
    </w:p>
    <w:p>
      <w:r>
        <w:t>, ", - ,- - ./ -0 1 ! )&amp; 23 )**+</w:t>
      </w:r>
    </w:p>
    <w:p>
      <w:r>
        <w:t>45555555555 !"#$ % ! 45555555555 !"#&amp;'() ) %) 4 "6 "7, * (+,-.) #/ - 6 8- 4)* %'0123/ 4 , , 4% -.) #/ !5)</w:t>
      </w:r>
    </w:p>
    <w:p>
      <w:r>
        <w:t>6+7896,::8 ',60' 4 +/ ) ;(% + / ?@@@@@@@@@@ % &gt; ?@@@@@@@@@@!A@@@@@@@@@@/%))&amp;%%%)!5)#;(!,0 B%,::8/ ,/ * # 55) 7 4 % 5 % ))&amp;% ) = 4) 2) % )!4)%(4) % !%% %!3 )4)!3C4)5 !4) 4)% 4%) (/ %) ) = %) 04%=),::8/ 9/ ) =!4)!!"4 ) 3% (% %) !!% 3%D E &gt; ?@@@@@@@@@@ !)! FG H)I % #55) %H !4%%FGG3 %4% !"4)!3C4)5 /</w:t>
      </w:r>
    </w:p>
    <w:p>
      <w:r>
        <w:t>4)! !FG3C %44)F 3) %4)%()F F %3 H'!4H2)FG!% %!4)! ' / GH%) %4% 3 %) 4) %)4)5 * ?!!)% %)4) J? &gt;E%%%4 % % % ) + ()%%%!F4 % 4 =&gt;?@@@@@@@@@@F 4% )!) (!% %5)/+K9:+8L/?% % %% 44!% 3 !)!FGG3 %3 )&gt;?@@@@@@@@@@/ =E&gt;/?@@@@@@@@@@G; )!4H) =!/ *GH%) %4% 3 %) 4)? &gt; %)3 ! ;3 )"%=),::94)2M@@@@@@@@@@*")/ %)'%)4) 4)!3C4)5 %%%!F4)%% )% &gt;/?@@@@@@@@@@ ))&amp;%!9+B%,::8!% %5)/+K+879:4)4!) G55 % ;3 )" 4%=) ,::9 #$ M@@@@@@@@@@ *")/ ,+ !=) ,::8 ?% % %% 44!% 3 %%%! G 3 ) 4)!3C &gt;/ ?@@@@@@@@@@))&amp;%!"5)/07+9:,0B%,::8/ * % " ) = ! G55 % G)' 3 %!!)!,03=),::8FG4)%% !% %4)3&gt;/?@@@@@@@@@@/ 8/ +7;3 ),::L) =! 5)!4)% F %% 5)/ ,08+: !% %B4)&gt;/?@@@@@@@@@@"&gt;?@@@@@@@@@@% FG % %))3)%%%4 4%</w:t>
      </w:r>
    </w:p>
    <w:p>
      <w:r>
        <w:t>6+7896,::8 '960' %)'%)4) 4)!3C 4)5 4)2 ?% =) 4(F&gt; ()/5 H!! H4)% 85!3) ),::L4) FG4)%)4)%(/ L/ ,8;3 ),::L?% % %% 44!% 3)!4FG!% % )4)!)")!4)% % %%G)%/+8+/ 0/ 9 5!3) ) ,::L %)'%)4) 4)!3C 4)5 !)!FG4)% 4)%% =)4(&gt;/?@@@@@@@@@@4)) % &amp;%) %)5!)! ) 4% H'!4 4)2 ?% 4)!3CF&gt; ()/ 1/ %%) 2) F&gt;/%&gt;?@@@@@@@@@@G%4)!4) = !/</w:t>
      </w:r>
    </w:p>
    <w:p>
      <w:r>
        <w:t>+/ (3 )G)( % ; )JE!%! 5 !% % %!2 +)B%,::9) =%) 4!L;( %4)! %%3 '4)! %L44!%%+0;()J)%/+%/ )%L0E/ * %"G% G!% +0;()4)) =5!!) ,1;3 ),::8J ?+9:+:0E) (3 4%!+95!3) ) 4 % %) % ))(%4)%%%) =%) !() ) " %) ;( % % ) G%%% G!% 3H;()/ *4!%4);()G42% !%= / ,/ K)%/,L 5!!)) =)4(4)!3C4)5 3 )3 3%% 3 %!+1!=)+ /%&gt;?@@@@@@@@@@4%)!) (/ * 4 2 ) 4)%% F 4% ) ( 4) &gt; ?@@@@@@@@@@%5)/+K9:+8L%&gt;/?@@@@@@@@@@5)/+K7, /?@@@@@@@@@@)4%&gt;?@@@@@@@@@@4)2?% 4)!3CF&gt; ()J %O5)/+K7, ?@@@@@@@@@@2,0B%,::8/</w:t>
      </w:r>
    </w:p>
    <w:p>
      <w:r>
        <w:t>6+7896,::8 'L60' 1/ %) % (!%)4)IJ)%/19/,%7 +/ 3 % %)'%)4) 4)!3C 4)5 " %)5!)) 4%&gt;/?@@@@@@@@@@5)/,08+:53)4%3)% &gt; ?@@@@@@@@@@ 4)2 ?% =)'4( F&gt; ()R8,+977,90:7/ ,/ 3 % %)'%)4) 4)!3C4)5 "3))4 %% %!)&amp;% 4% ) %H !%) ! !)%2,0B%,::8;FK%%)5)%/ 9/ GC%%F= / 8/ %F4)!)%()% %/ L/ 5)4)% FK43%5))))%)4)!%))&amp;% ! 9: ;) 2 % 5 % 4) 4 )! )! ) =5!!))*#S $)#5F 00::8</w:t>
      </w:r>
    </w:p>
    <w:p>
      <w:r>
        <w:t>%) H4 )/ ! 4% &amp;%) 4)(!/ ! ) % D E F) H%% F ! ))% ! ) =% ) % 4 ! %%F!N=EH4)4)F% 5 % 43 ))%% %)! NE4)%) (%))4)!%%/* ! ) % %4%) !!%!!)!%%)E=E%E ' ) =5!!))4))4%))% 2))))FK 3)!)) ))3=/! )))% ))C 4)3 F )% ; % F ! %%F! % K344 F!%!H4! !))%J)%/+9,+:0%+:7E/</w:t>
      </w:r>
    </w:p>
    <w:p>
      <w:r>
        <w:t>()55 2)D</w:t>
      </w:r>
    </w:p>
    <w:p>
      <w:r>
        <w:t>C*</w:t>
      </w:r>
    </w:p>
    <w:p>
      <w:r>
        <w:t>)! %D</w:t>
      </w:r>
    </w:p>
    <w:p>
      <w:r>
        <w:t>!) &gt;</w:t>
      </w:r>
    </w:p>
    <w:p>
      <w:r>
        <w:t>4 5)4)!%))&amp;%%% 5 !H4)% FG"G55 5!!) ) 4)()55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