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ATAS/155/2004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https://mcp.opencaselaw.ch/entscheid/ge_gerichte_ATAS_155_2004</w:t>
      </w:r>
    </w:p>
    <w:p>
      <w:r>
        <w:t>FR: GE_GERICHTE ATAS/155/2004 du 16 mars 2004</w:t>
      </w:r>
    </w:p>
    <w:p>
      <w:r>
        <w:t>IT: GE_GERICHTE ATAS/155/2004 del 16 marzo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$%&amp;&amp;'$()$)$* $%++$)((, - . /. ! 0 .! 0! %&amp; )((, )1 !2</w:t>
      </w:r>
    </w:p>
    <w:p>
      <w:r>
        <w:t>0! 0 34444444444 56 7# 7 7 4444444444</w:t>
      </w:r>
    </w:p>
    <w:p>
      <w:r>
        <w:t>! ! 0 *0 !0 0 5!!!6</w:t>
      </w:r>
    </w:p>
    <w:p>
      <w:r>
        <w:t>! "# $ %&amp; ''()</w:t>
      </w:r>
    </w:p>
    <w:p>
      <w:r>
        <w:t>* +,#*</w:t>
      </w:r>
    </w:p>
    <w:p>
      <w:r>
        <w:t>- .-</w:t>
      </w:r>
    </w:p>
    <w:p>
      <w:r>
        <w:t>8</w:t>
      </w:r>
    </w:p>
    <w:p>
      <w:r>
        <w:t>/0 1'' .----------</w:t>
      </w:r>
    </w:p>
    <w:p>
      <w:r>
        <w:t>)) ')</w:t>
      </w:r>
    </w:p>
    <w:p>
      <w:r>
        <w:t>)(2 /3345 6</w:t>
      </w:r>
    </w:p>
    <w:p>
      <w:r>
        <w:t>)'</w:t>
      </w:r>
    </w:p>
    <w:p>
      <w:r>
        <w:t>6 7 8---------- 9 :' &amp;' 6 6</w:t>
      </w:r>
    </w:p>
    <w:p>
      <w:r>
        <w:t>6'</w:t>
      </w:r>
    </w:p>
    <w:p>
      <w:r>
        <w:t>'6'</w:t>
      </w:r>
    </w:p>
    <w:p>
      <w:r>
        <w:t>;/ )(2 /3335</w:t>
      </w:r>
    </w:p>
    <w:p>
      <w:r>
        <w:t>)</w:t>
      </w:r>
    </w:p>
    <w:p>
      <w:r>
        <w:t>6 ?:1 &amp;' +@@@0</w:t>
      </w:r>
    </w:p>
    <w:p>
      <w:r>
        <w:t>)) '</w:t>
      </w:r>
    </w:p>
    <w:p>
      <w:r>
        <w:t>+A &amp;(2 +@@/0 +0</w:t>
      </w:r>
    </w:p>
    <w:p>
      <w:r>
        <w:t>)''</w:t>
      </w:r>
    </w:p>
    <w:p>
      <w:r>
        <w:t>+; (' +@@+5</w:t>
      </w:r>
    </w:p>
    <w:p>
      <w:r>
        <w:t>BB</w:t>
      </w:r>
    </w:p>
    <w:p>
      <w:r>
        <w:t>B</w:t>
      </w:r>
    </w:p>
    <w:p>
      <w:r>
        <w:t>C B D'*6% E</w:t>
      </w:r>
    </w:p>
    <w:p>
      <w:r>
        <w:t>'=') $ 1''</w:t>
      </w:r>
    </w:p>
    <w:p>
      <w:r>
        <w:t>)''</w:t>
      </w:r>
    </w:p>
    <w:p>
      <w:r>
        <w:t>'' (6)('5 ' $</w:t>
      </w:r>
    </w:p>
    <w:p>
      <w:r>
        <w:t>F5 1 (</w:t>
      </w:r>
    </w:p>
    <w:p>
      <w:r>
        <w:t>"3G@@@ =0 +@0 ;0 C' ---------- D'*6%</w:t>
      </w:r>
    </w:p>
    <w:p>
      <w:r>
        <w:t>E</w:t>
      </w:r>
    </w:p>
    <w:p>
      <w:r>
        <w:t>6 1''</w:t>
      </w:r>
    </w:p>
    <w:p>
      <w:r>
        <w:t>/3 ?' +@@+0</w:t>
      </w:r>
    </w:p>
    <w:p>
      <w:r>
        <w:t>H6': :</w:t>
      </w:r>
    </w:p>
    <w:p>
      <w:r>
        <w:t>'))</w:t>
      </w:r>
    </w:p>
    <w:p>
      <w:r>
        <w:t>)) '</w:t>
      </w:r>
    </w:p>
    <w:p>
      <w:r>
        <w:t>&amp;(2 +@@/</w:t>
      </w:r>
    </w:p>
    <w:p>
      <w:r>
        <w:t>:1$</w:t>
      </w:r>
    </w:p>
    <w:p>
      <w:r>
        <w:t>(</w:t>
      </w:r>
    </w:p>
    <w:p>
      <w:r>
        <w:t>')</w:t>
      </w:r>
    </w:p>
    <w:p>
      <w:r>
        <w:t>(6</w:t>
      </w:r>
    </w:p>
    <w:p>
      <w:r>
        <w:t>1''</w:t>
      </w:r>
    </w:p>
    <w:p>
      <w:r>
        <w:t>)) ')0 #0</w:t>
      </w:r>
    </w:p>
    <w:p>
      <w:r>
        <w:t>6)&amp;'</w:t>
      </w:r>
    </w:p>
    <w:p>
      <w:r>
        <w:t>+@ &amp;(2 +@@+5</w:t>
      </w:r>
    </w:p>
    <w:p>
      <w:r>
        <w:t>'% :</w:t>
      </w:r>
    </w:p>
    <w:p>
      <w:r>
        <w:t>'' 1)' 6</w:t>
      </w:r>
    </w:p>
    <w:p>
      <w:r>
        <w:t>5 (' I</w:t>
      </w:r>
    </w:p>
    <w:p>
      <w:r>
        <w:t>62'') 6</w:t>
      </w:r>
    </w:p>
    <w:p>
      <w:r>
        <w:t>((20</w:t>
      </w:r>
    </w:p>
    <w:p>
      <w:r>
        <w:t>'': :1</w:t>
      </w:r>
    </w:p>
    <w:p>
      <w:r>
        <w:t>)''</w:t>
      </w:r>
    </w:p>
    <w:p>
      <w:r>
        <w:t>)6' $ H*'0 6) 6</w:t>
      </w:r>
    </w:p>
    <w:p>
      <w:r>
        <w:t>'2</w:t>
      </w:r>
    </w:p>
    <w:p>
      <w:r>
        <w:t>)</w:t>
      </w:r>
    </w:p>
    <w:p>
      <w:r>
        <w:t>6(2 +@@;5</w:t>
      </w:r>
    </w:p>
    <w:p>
      <w:r>
        <w:t>'': 1&amp;' 6 6'</w:t>
      </w:r>
    </w:p>
    <w:p>
      <w:r>
        <w:t>)(</w:t>
      </w:r>
    </w:p>
    <w:p>
      <w:r>
        <w:t>0</w:t>
      </w:r>
    </w:p>
    <w:p>
      <w:r>
        <w:t>"0</w:t>
      </w:r>
    </w:p>
    <w:p>
      <w:r>
        <w:t>'2</w:t>
      </w:r>
    </w:p>
    <w:p>
      <w:r>
        <w:t>)</w:t>
      </w:r>
    </w:p>
    <w:p>
      <w:r>
        <w:t>(6'</w:t>
      </w:r>
    </w:p>
    <w:p>
      <w:r>
        <w:t>6'5 :' 1</w:t>
      </w:r>
    </w:p>
    <w:p>
      <w:r>
        <w:t>+/ ?&amp;' +@@#0</w:t>
      </w:r>
    </w:p>
    <w:p>
      <w:r>
        <w:t>'5</w:t>
      </w:r>
    </w:p>
    <w:p>
      <w:r>
        <w:t>H6':) :</w:t>
      </w:r>
    </w:p>
    <w:p>
      <w:r>
        <w:t>':''</w:t>
      </w:r>
    </w:p>
    <w:p>
      <w:r>
        <w:t>')) &amp;'</w:t>
      </w:r>
    </w:p>
    <w:p>
      <w:r>
        <w:t>'</w:t>
      </w:r>
    </w:p>
    <w:p>
      <w:r>
        <w:t>(!( ? :</w:t>
      </w:r>
    </w:p>
    <w:p>
      <w:r>
        <w:t>''5 '</w:t>
      </w:r>
    </w:p>
    <w:p>
      <w:r>
        <w:t>+A &amp;(2 +@@/5</w:t>
      </w:r>
    </w:p>
    <w:p>
      <w:r>
        <w:t>(( J</w:t>
      </w:r>
    </w:p>
    <w:p>
      <w:r>
        <w:t>')</w:t>
      </w:r>
    </w:p>
    <w:p>
      <w:r>
        <w:t>)()</w:t>
      </w:r>
    </w:p>
    <w:p>
      <w:r>
        <w:t>(6</w:t>
      </w:r>
    </w:p>
    <w:p>
      <w:r>
        <w:t>0</w:t>
      </w:r>
    </w:p>
    <w:p>
      <w:r>
        <w:t>'':) ' :</w:t>
      </w:r>
    </w:p>
    <w:p>
      <w:r>
        <w:t>)''5</w:t>
      </w:r>
    </w:p>
    <w:p>
      <w:r>
        <w:t>=5 ' ='() 6 :</w:t>
      </w:r>
    </w:p>
    <w:p>
      <w:r>
        <w:t>'' &gt; '&amp; 6' !</w:t>
      </w:r>
    </w:p>
    <w:p>
      <w:r>
        <w:t>'' H (6 ''&amp;'</w:t>
      </w:r>
    </w:p>
    <w:p>
      <w:r>
        <w:t>')0 B :'</w:t>
      </w:r>
    </w:p>
    <w:p>
      <w:r>
        <w:t>))</w:t>
      </w:r>
    </w:p>
    <w:p>
      <w:r>
        <w:t>6 (6'</w:t>
      </w:r>
    </w:p>
    <w:p>
      <w:r>
        <w:t>(</w:t>
      </w:r>
    </w:p>
    <w:p>
      <w:r>
        <w:t>=' &amp;' ( )</w:t>
      </w:r>
    </w:p>
    <w:p>
      <w:r>
        <w:t>'' 6 /3330 1</w:t>
      </w:r>
    </w:p>
    <w:p>
      <w:r>
        <w:t>=</w:t>
      </w:r>
    </w:p>
    <w:p>
      <w:r>
        <w:t>'))5 '</w:t>
      </w:r>
    </w:p>
    <w:p>
      <w:r>
        <w:t>((25 :1 )'' (6)('</w:t>
      </w:r>
    </w:p>
    <w:p>
      <w:r>
        <w:t>L ! '=')0 65</w:t>
      </w:r>
    </w:p>
    <w:p>
      <w:r>
        <w:t>((</w:t>
      </w:r>
    </w:p>
    <w:p>
      <w:r>
        <w:t>'=''</w:t>
      </w:r>
    </w:p>
    <w:p>
      <w:r>
        <w:t>)''5</w:t>
      </w:r>
    </w:p>
    <w:p>
      <w:r>
        <w:t>(' +@@+5 1'' )'</w:t>
      </w:r>
    </w:p>
    <w:p>
      <w:r>
        <w:t>( '5 (' )</w:t>
      </w:r>
    </w:p>
    <w:p>
      <w:r>
        <w:t>F0 #0 =(</w:t>
      </w:r>
    </w:p>
    <w:p>
      <w:r>
        <w:t>6'</w:t>
      </w:r>
    </w:p>
    <w:p>
      <w:r>
        <w:t>:G 6&amp; =(</w:t>
      </w:r>
    </w:p>
    <w:p>
      <w:r>
        <w:t>6) !</w:t>
      </w:r>
    </w:p>
    <w:p>
      <w:r>
        <w:t>)'</w:t>
      </w:r>
    </w:p>
    <w:p>
      <w:r>
        <w:t>;@ ? %</w:t>
      </w:r>
    </w:p>
    <w:p>
      <w:r>
        <w:t>'='' 6 6' (() )</w:t>
      </w:r>
    </w:p>
    <w:p>
      <w:r>
        <w:t>'2 =))</w:t>
      </w:r>
    </w:p>
    <w:p>
      <w:r>
        <w:t>5 B O'P =:' A5 A@@# 5</w:t>
      </w:r>
    </w:p>
    <w:p>
      <w:r>
        <w:t>' H(6'0</w:t>
      </w:r>
    </w:p>
    <w:p>
      <w:r>
        <w:t>)'</w:t>
      </w:r>
    </w:p>
    <w:p>
      <w:r>
        <w:t>6 ! 6</w:t>
      </w:r>
    </w:p>
    <w:p>
      <w:r>
        <w:t>6&amp;5 :'</w:t>
      </w:r>
    </w:p>
    <w:p>
      <w:r>
        <w:t>?'5 '' :</w:t>
      </w:r>
    </w:p>
    <w:p>
      <w:r>
        <w:t>)'' :)</w:t>
      </w:r>
    </w:p>
    <w:p>
      <w:r>
        <w:t>G&amp;66</w:t>
      </w:r>
    </w:p>
    <w:p>
      <w:r>
        <w:t>:</w:t>
      </w:r>
    </w:p>
    <w:p>
      <w:r>
        <w:t>)) H6)')</w:t>
      </w:r>
    </w:p>
    <w:p>
      <w:r>
        <w:t>D0 /;+5 /@A</w:t>
      </w:r>
    </w:p>
    <w:p>
      <w:r>
        <w:t>/@4 E0</w:t>
      </w:r>
    </w:p>
    <w:p>
      <w:r>
        <w:t>&lt;=='Q ' '</w:t>
      </w:r>
    </w:p>
    <w:p>
      <w:r>
        <w:t>)' Q 2 2'</w:t>
      </w:r>
    </w:p>
    <w:p>
      <w:r>
        <w:t>6' =(</w:t>
      </w:r>
    </w:p>
    <w:p>
      <w:r>
        <w:t>6) !</w:t>
      </w:r>
    </w:p>
    <w:p>
      <w:r>
        <w:t>'=') H 6' '' :G$ G==' =))</w:t>
      </w:r>
    </w:p>
    <w:p>
      <w:r>
        <w:t>' 6</w:t>
      </w:r>
    </w:p>
    <w:p>
      <w:r>
        <w:t>&lt;==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