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ATAS/154/2007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https://mcp.opencaselaw.ch/entscheid/ge_gerichte_ATAS_154_2007</w:t>
      </w:r>
    </w:p>
    <w:p>
      <w:r>
        <w:t>FR: GE_GERICHTE ATAS/154/2007 du 15 février 2007</w:t>
      </w:r>
    </w:p>
    <w:p>
      <w:r>
        <w:t>IT: GE_GERICHTE ATAS/154/2007 del 15 febbraio 2007</w:t>
      </w:r>
    </w:p>
    <w:p>
      <w:pPr>
        <w:pStyle w:val="Heading2"/>
      </w:pPr>
      <w:r>
        <w:t>Volltext</w:t>
      </w:r>
    </w:p>
    <w:p>
      <w:r>
        <w:t>!"#$%!&amp;''( !)#"!&amp;''% ** *+ + + *+ ,- . )# /0 &amp;''%</w:t>
      </w:r>
    </w:p>
    <w:p>
      <w:r>
        <w:t>!"#$! % % "# !"#$! &amp;' ( "#"</w:t>
      </w:r>
    </w:p>
    <w:p>
      <w:r>
        <w:t>) *</w:t>
      </w:r>
    </w:p>
    <w:p>
      <w:r>
        <w:t>%% +%% !,)!</w:t>
      </w:r>
    </w:p>
    <w:p>
      <w:r>
        <w:t>* %%</w:t>
      </w:r>
    </w:p>
    <w:p>
      <w:r>
        <w:t>!,)-./0! 12 "$3"</w:t>
      </w:r>
    </w:p>
    <w:p>
      <w:r>
        <w:t>456784-99/ -46 + 1 0: ; ?#@#="=",#?) ,$"A""# !$ 07/8)" !$0788!B+$))#$-8)=0777: -: @335"",)3"; : ; 6/8-&gt;FK 'BA",$AC+$A)!##)"# 8:59:</w:t>
      </w:r>
    </w:p>
    <w:p>
      <w:r>
        <w:t>456784-99/ &gt;46 8: "#))$)$)#D,)")".3$A-998:;") "B$ B+H "$3) "+=A) "+ 05 3$A -998! O) ) "))=: .: +="+=;)""$3D$!$)$ E*F!)$A "A'F! ; :0"3$"$ ,$AC ,3 " -6 ; 07.- EF! ) H ?A = )"",0R)-99&gt;!")!,?B+33 $)$)#E):05-F!D$)"+33,) !050)05-K):&gt;H6*+,,B) , 9K *0-7555F:</w:t>
      </w:r>
    </w:p>
    <w:p>
      <w:r>
        <w:t>Q,?! ; : % "#) ,")! ,)) B ,") # :/9E.+../:.6S0+68/:86F)"BB, "#"+$?AH*:86+05-:59E.5+7&gt;8:59'7+876:'F!)$O)C)"$;H $)$$,)))",$AC"$3": "#" ")HD'$,#))"*:6+-&gt;0:.9E09+5/&gt;:/9I-FB+") ## " *: &gt;8+680:-9 E86+05-:59 I -F! " ) B Q) "$3)A</w:t>
      </w:r>
    </w:p>
    <w:p>
      <w:r>
        <w:t>456784-99/ 546 "#" B ") H D'$,D #)) " *: &gt;-+&gt;&gt;7:59 E&gt;8+680:-9 ' 6+-&gt;0:.9F: 5: 3#$#) H ;,"! ", ; "$)#) , ,) /49-"0.;)-99&gt;F 6: $##),T!,$"$)) :-) .72:0",$""#))A"0-,)#=07.6F:</w:t>
      </w:r>
    </w:p>
    <w:p>
      <w:r>
        <w:t>UUU</w:t>
      </w:r>
    </w:p>
    <w:p>
      <w:r>
        <w:t>456784-99/ 646 * 2 1 *+ + + *+</w:t>
      </w:r>
    </w:p>
    <w:p>
      <w:r>
        <w:t>345/5-- 6 755 5 8 )(&amp; 9 0: A)*</w:t>
      </w:r>
    </w:p>
    <w:p>
      <w:r>
        <w:t>%% +%% H)3$!"#,) " "# ! ## " *: &gt;-+&gt;&gt;7:59 H * %% H1@!#,),)N.9'0&gt;9--'8!3A " ! B " )$O) #,) " "$)!"?-7A#=-99/;B+##)")3): -: QC"#))B"=: &gt;: )B,$") 9 ; "? )3) ,? " = 3$"$ E%@VW@3B/!/995</w:t>
      </w:r>
    </w:p>
    <w:p>
      <w:r>
        <w:t>F!,A"#)?"") ,=!3#$#)D):.-"3$"$=3$"$"08 ;-996E*FK#$#"")"B!#)3) #C",A),)&lt;)")"#")K") O) "$ = 3$"$ , A ,) , A $)B D ") " +): 5- *: ,$) O) ) ,? , " )!AB$###C",A!"A)O);)H+A:</w:t>
      </w:r>
    </w:p>
    <w:p>
      <w:r>
        <w:t>&lt;33?</w:t>
      </w:r>
    </w:p>
    <w:p>
      <w:r>
        <w:t>**</w:t>
      </w:r>
    </w:p>
    <w:p>
      <w:r>
        <w:t>$")I</w:t>
      </w:r>
    </w:p>
    <w:p>
      <w:r>
        <w:t>X% X</w:t>
      </w:r>
    </w:p>
    <w:p>
      <w:r>
        <w:t>,3#",$)O)))3$D,)BQHQ333$"$ ",&lt;33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