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ATAS/154/2005 vom 28. Februar 2005</w:t>
      </w:r>
    </w:p>
    <w:p>
      <w:r>
        <w:t>GE Cour de justice, 2005-02-28, DE</w:t>
      </w:r>
    </w:p>
    <w:p>
      <w:r>
        <w:rPr>
          <w:b/>
        </w:rPr>
        <w:t xml:space="preserve">Quelle: </w:t>
      </w:r>
      <w:r>
        <w:t>https://mcp.opencaselaw.ch/entscheid/ge_gerichte_ATAS_154_2005</w:t>
      </w:r>
    </w:p>
    <w:p>
      <w:r>
        <w:t>FR: GE_GERICHTE ATAS/154/2005 du 28 février 2005</w:t>
      </w:r>
    </w:p>
    <w:p>
      <w:r>
        <w:t>IT: GE_GERICHTE ATAS/154/2005 del 28 febbraio 2005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$%%&amp;'$())' $%*'$())*</w:t>
      </w:r>
    </w:p>
    <w:p>
      <w:r>
        <w:t>+ "+ , +, , -. ,/ 0 ! (1 23 ())*</w:t>
      </w:r>
    </w:p>
    <w:p>
      <w:r>
        <w:t>! 4444444444 !"##$ 4444444444 #%$#%&amp; '' ( &amp; ) *!$+! $ %</w:t>
      </w:r>
    </w:p>
    <w:p>
      <w:r>
        <w:t>$% 5 + + $%$ #$ ,%#-#$.//0012234% 5 !6%</w:t>
      </w:r>
    </w:p>
    <w:p>
      <w:r>
        <w:t>(278(</w:t>
      </w:r>
    </w:p>
    <w:p>
      <w:r>
        <w:t>799:.7211. 5</w:t>
      </w:r>
    </w:p>
    <w:p>
      <w:r>
        <w:t>9; % %&amp;??????????!??????????9@01$ &amp; %??????????!9@:9% !9@@0; 2; '5 66%. %#%!&gt;A#%6 + #%5 !#B%$% -; /; %$&gt;!6 $ 690 211.; .; %%$* $%$ !#%% ,!6 $ &gt;$C D '*- $ % ( !%!+**!$ $# #$ %! % - " *, -$ *66 $ " 6!!% % #%!&gt;A #%6 &gt; %&gt; &gt;$ $ &gt; $! 28 % %211/!$ $ !6 =%$ #%*G# !!%; /!,%211.*66 $%2=# %!%!+* *B $ $ % $&gt; %#%!&gt;A#%6 %$%; ,D'*- $% ( * % % ,!; 9. #$,% 211. *66 $% 2= # % $$$! +*#%= #% =% #% ! % *B $ $ #% % &gt; ! &gt; % ! #% $ $$ #%!&gt;A; 2@#$,%211. $%#%6 'H!!%$</w:t>
      </w:r>
    </w:p>
    <w:p>
      <w:r>
        <w:t>$%#% EH &amp;D +!+%&gt; $$%&gt; ! #%= H?????????? &gt;$ $ ' #$,% " !,% 9@@@ $ #%= ??????????'%&gt; ' #$,%"$,%2119; 20$,%211.%$% %! !$!#% + % &gt; $ $%&gt; ! #$ %! % - $ I??????????H &gt;$ $' H??????????&gt;$ $' + $ J?????????? H ' + $ 3?????????? % K H ' + $ ??????????' $??????????' ;</w:t>
      </w:r>
    </w:p>
    <w:p>
      <w:r>
        <w:t>(/78(</w:t>
      </w:r>
    </w:p>
    <w:p>
      <w:r>
        <w:t>799:.7211. * $%$ !#%% ,! +$#% *!$, %+ % !$! 66 ! #%= $%($%#% #%!&gt;A #%6 % % 2119 $ + #%$$ ,% #- 6%; :1808 &gt; $ !$! $%6!%! #%= H$ $ $$ ##!$ &gt; " 34% 5 20 #$,% 211. + ( $$$! 21 !,%211.$ $&gt; %6%;:18;0820#$,%211.$ #%! $+*!$ $%#%!%"%!#%$ $ $$ *%$;9.9 &gt; 91!,%@1:ED; 8; 21 % 2118 % , ! 6%! #%$ +* $ $ %% # $ #= 6%; /82@1 # #$ &amp;; ?????????? &amp;??????????$6 B!! .6!&gt;% %2118 #%+*#%$%#%$-; L; .6!&gt;% %2118&amp;??????????*$!%!*%&gt;$$ =% #%!% $ +! !%#$#%=+$ &gt; ED; /6!&gt;% %2118H$ $ $$ ##!$ &gt; !%! +* !$ $ % #%!% " %!#%$ $ $$; &amp;; ??????????*#%!#"#%! $!;</w:t>
      </w:r>
    </w:p>
    <w:p>
      <w:r>
        <w:t>9; M%$; 28 6!!% % ,% #- #%!&gt;A #%6 &gt; %&gt; &gt;$$ &gt; $!9:!,%9@@/EHD $%!&gt; -%9% %2111%=-#%!% &gt;%;%+ (D %#!$$M%$;:/; 9 6!!%%#%!&gt;A#%6 28 % ,$% # 9%N$211/ $ #%=+M66 % !$!$% E%$;9.2DB!$%M66 #%$-% ,!%!#%$ $ !$% !#% %. 2; 'M%$;22HE&gt;$%&gt; -%# 9% %2111D &gt;%#%$$ %$ + %$% -$#%$-! 6%!$B%$;92292/9.9$9.2O%$;/"8HM## +$ #%- $$"$%6!%%E;9D;%5+ % ,%#-B $$!&gt;$$$ &gt;%$ #%$$ %$ -$! &gt; % ,% #- B $$ !&gt;$$$ % -E6;%$;2.HD;% % ,%#-B $$</w:t>
      </w:r>
    </w:p>
    <w:p>
      <w:r>
        <w:t>(.78(</w:t>
      </w:r>
    </w:p>
    <w:p>
      <w:r>
        <w:t>799:.7211. $ % - $!%P$$ &gt;%E H 9202/1O H92@...D; /;</w:t>
      </w:r>
    </w:p>
    <w:p>
      <w:r>
        <w:t>*#= %#%!&gt;A+ #%!#B%$% -; ' $ #% $ #%$$ + #$ % - #% &amp; %??????????$6%;:18;08&amp;??????????*A$+$" #!$!66 !" $ $$ #%!&gt;A#%6 &gt;F-E%$; :D$# 9/ %211.$Q2.&gt; $ &gt; $! #%6 ; &amp; %?????????? $"B(!#$$ 6%;/82@1E6%;:1808C2D; 6%!$ " *%$; 8 ; 9 $; H % #$ ,$ % # $ #= $$ #%! $! % #$ #%= R/291;/2;2:; .; 6%!$ " %! ,!!6 % $$ #%$$ % $ " $!%P$ #$ % % $$ ( ; $!%P$ $ ! $B !-M%$;92M%%#%!&gt;A#%6 &gt; %&gt; &gt;$ $ &gt; $! 90 &gt;% 9@0. E 2D $B %!-$ % ( $ #!% % E H #, ! /L712 90 92#$,%9@08D;</w:t>
      </w:r>
    </w:p>
    <w:p>
      <w:r>
        <w:t>(878(</w:t>
      </w:r>
    </w:p>
    <w:p>
      <w:r>
        <w:t>799:.7211. , 5 "+ , +, ,</w:t>
      </w:r>
    </w:p>
    <w:p>
      <w:r>
        <w:t>! 672 8 9 :# %-( ; 9; &gt; $ H$ $ $$ ##!$ &gt; " $%6!%% #$ &amp;; ?????????? 6%; /82@1 % #$ &amp; ?????????? #%=+$&gt; ; 2; &gt; $H$ $ $$ ##!$ &gt;"&gt;%%#$$ $!%P$ #$ % !%$ = 90 211. $6%%%%$%#%!$%%P$ ! /1 %% $$ $% ! O D #%$% -$% %#%!$$; ' ! %$ $#$% !!$!!%!$$%D,D$D ( % ,6!!%%#%%#$%%$ =%% %% +M &gt;% !%% %%&gt;I??????????; ! % %% $ %%A#%&gt;+ %$ ## +!$!B#! !%%$E%$;9/2 91L$910D;</w:t>
      </w:r>
    </w:p>
    <w:p>
      <w:r>
        <w:t>-%66 =%C A'</w:t>
      </w:r>
    </w:p>
    <w:p>
      <w:r>
        <w:t>%! $C !% &amp; # 6%#%!$%%P$$$ 6 !B#%$ +*"*66 6!!% % #%-%66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