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ATAS/154/2004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https://mcp.opencaselaw.ch/entscheid/ge_gerichte_ATAS_154_2004</w:t>
      </w:r>
    </w:p>
    <w:p>
      <w:r>
        <w:t>FR: GE_GERICHTE ATAS/154/2004 du 16 mars 2004</w:t>
      </w:r>
    </w:p>
    <w:p>
      <w:r>
        <w:t>IT: GE_GERICHTE ATAS/154/2004 del 16 marzo 2004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'()(*'(++),(, "'-./'(++/ 0" " #" # # % -* (++/ (1 #2</w:t>
      </w:r>
    </w:p>
    <w:p>
      <w:r>
        <w:t>% 3333333333</w:t>
      </w:r>
    </w:p>
    <w:p>
      <w:r>
        <w:t>44 # #" 5 #, 6 "</w:t>
      </w:r>
    </w:p>
    <w:p>
      <w:r>
        <w:t>!" # $% &amp;'(</w:t>
      </w:r>
    </w:p>
    <w:p>
      <w:r>
        <w:t>) *+,)</w:t>
      </w:r>
    </w:p>
    <w:p>
      <w:r>
        <w:t>+*-*,+*..-)*) 4 "</w:t>
      </w:r>
    </w:p>
    <w:p>
      <w:r>
        <w:t>/0 1&amp; 2222222222 3&amp;)4$</w:t>
      </w:r>
    </w:p>
    <w:p>
      <w:r>
        <w:t>56 (</w:t>
      </w:r>
    </w:p>
    <w:p>
      <w:r>
        <w:t>/!,*6</w:t>
      </w:r>
    </w:p>
    <w:p>
      <w:r>
        <w:t>7&amp;</w:t>
      </w:r>
    </w:p>
    <w:p>
      <w:r>
        <w:t>47&amp;</w:t>
      </w:r>
    </w:p>
    <w:p>
      <w:r>
        <w:t>&amp;8&amp;&amp;</w:t>
      </w:r>
    </w:p>
    <w:p>
      <w:r>
        <w:t>9:);8%&amp;0</w:t>
      </w:r>
    </w:p>
    <w:p>
      <w:r>
        <w:t>7'(</w:t>
      </w:r>
    </w:p>
    <w:p>
      <w:r>
        <w:t>'</w:t>
      </w:r>
    </w:p>
    <w:p>
      <w:r>
        <w:t>4&amp;</w:t>
      </w:r>
    </w:p>
    <w:p>
      <w:r>
        <w:t>9 )%&amp;&amp;(</w:t>
      </w:r>
    </w:p>
    <w:p>
      <w:r>
        <w:t>/- 7(%&amp; /!! %'= *..*6 977&amp;</w:t>
      </w:r>
    </w:p>
    <w:p>
      <w:r>
        <w:t>9)&amp;%&amp;&amp;( 3&amp;) 4$ 9 5</w:t>
      </w:r>
    </w:p>
    <w:p>
      <w:r>
        <w:t>(</w:t>
      </w:r>
    </w:p>
    <w:p>
      <w:r>
        <w:t>8( 9&amp;%&amp;&amp;(</w:t>
      </w:r>
    </w:p>
    <w:p>
      <w:r>
        <w:t>".?</w:t>
      </w:r>
    </w:p>
    <w:p>
      <w:r>
        <w:t>&amp; #</w:t>
      </w:r>
    </w:p>
    <w:p>
      <w:r>
        <w:t>4 77</w:t>
      </w:r>
    </w:p>
    <w:p>
      <w:r>
        <w:t>/ %'= /!!"0</w:t>
      </w:r>
    </w:p>
    <w:p>
      <w:r>
        <w:t>4( '4&amp;</w:t>
      </w:r>
    </w:p>
    <w:p>
      <w:r>
        <w:t>:</w:t>
      </w:r>
    </w:p>
    <w:p>
      <w:r>
        <w:t>'&amp;%&amp; 4%</w:t>
      </w:r>
    </w:p>
    <w:p>
      <w:r>
        <w:t>'</w:t>
      </w:r>
    </w:p>
    <w:p>
      <w:r>
        <w:t>&amp;6</w:t>
      </w:r>
    </w:p>
    <w:p>
      <w:r>
        <w:t>(( (</w:t>
      </w:r>
    </w:p>
    <w:p>
      <w:r>
        <w:t>'&amp;</w:t>
      </w:r>
    </w:p>
    <w:p>
      <w:r>
        <w:t>0 -0</w:t>
      </w:r>
    </w:p>
    <w:p>
      <w:r>
        <w:t>(&amp;&amp;</w:t>
      </w:r>
    </w:p>
    <w:p>
      <w:r>
        <w:t>/@ %&amp; *..-6</w:t>
      </w:r>
    </w:p>
    <w:p>
      <w:r>
        <w:t>'4A</w:t>
      </w:r>
    </w:p>
    <w:p>
      <w:r>
        <w:t>4(</w:t>
      </w:r>
    </w:p>
    <w:p>
      <w:r>
        <w:t>&gt; %'= *..*6 9 &amp; B</w:t>
      </w:r>
    </w:p>
    <w:p>
      <w:r>
        <w:t>&amp;&amp; 9 9(&amp; 4 '4&amp;</w:t>
      </w:r>
    </w:p>
    <w:p>
      <w:r>
        <w:t>B</w:t>
      </w:r>
    </w:p>
    <w:p>
      <w:r>
        <w:t>'</w:t>
      </w:r>
    </w:p>
    <w:p>
      <w:r>
        <w:t>4&amp; (&amp; 7(0 @0</w:t>
      </w:r>
    </w:p>
    <w:p>
      <w:r>
        <w:t>44&amp;&amp;</w:t>
      </w:r>
    </w:p>
    <w:p>
      <w:r>
        <w:t>*, '&amp; *..-6</w:t>
      </w:r>
    </w:p>
    <w:p>
      <w:r>
        <w:t>7&amp;&amp; %&amp; %&amp; %&amp;(</w:t>
      </w:r>
    </w:p>
    <w:p>
      <w:r>
        <w:t>&amp; 4&amp; /! %'= *...*</w:t>
      </w:r>
    </w:p>
    <w:p>
      <w:r>
        <w:t>4%&amp; 4 F (%&amp;(0</w:t>
      </w:r>
    </w:p>
    <w:p>
      <w:r>
        <w:t>(&amp;&amp;</w:t>
      </w:r>
    </w:p>
    <w:p>
      <w:r>
        <w:t>44&amp;&amp;</w:t>
      </w:r>
    </w:p>
    <w:p>
      <w:r>
        <w:t>-. = *..-6 9 &amp;&amp;B&amp; B</w:t>
      </w:r>
    </w:p>
    <w:p>
      <w:r>
        <w:t>4(</w:t>
      </w:r>
    </w:p>
    <w:p>
      <w:r>
        <w:t>&gt; %'= *..* 9(&amp; 4</w:t>
      </w:r>
    </w:p>
    <w:p>
      <w:r>
        <w:t>(&amp;&amp; 7'</w:t>
      </w:r>
    </w:p>
    <w:p>
      <w:r>
        <w:t>4%&amp;</w:t>
      </w:r>
    </w:p>
    <w:p>
      <w:r>
        <w:t>%&amp; ((</w:t>
      </w:r>
    </w:p>
    <w:p>
      <w:r>
        <w:t>&amp; B&amp;0</w:t>
      </w:r>
    </w:p>
    <w:p>
      <w:r>
        <w:t>&amp;&amp; 9 9( 4 (&amp;(6</w:t>
      </w:r>
    </w:p>
    <w:p>
      <w:r>
        <w:t>&amp;</w:t>
      </w:r>
    </w:p>
    <w:p>
      <w:r>
        <w:t>&amp; 9 (( '&amp; # 9&amp;(6</w:t>
      </w:r>
    </w:p>
    <w:p>
      <w:r>
        <w:t>'</w:t>
      </w:r>
    </w:p>
    <w:p>
      <w:r>
        <w:t>4&amp;</w:t>
      </w:r>
    </w:p>
    <w:p>
      <w:r>
        <w:t>4%&amp; F B C(0 &gt;0</w:t>
      </w:r>
    </w:p>
    <w:p>
      <w:r>
        <w:t>@ ('= *..-6</w:t>
      </w:r>
    </w:p>
    <w:p>
      <w:r>
        <w:t>:4 %&amp; %&amp;( 4$</w:t>
      </w:r>
    </w:p>
    <w:p>
      <w:r>
        <w:t>10 G2222222222</w:t>
      </w:r>
    </w:p>
    <w:p>
      <w:r>
        <w:t>/! %'= *..* 9 46</w:t>
      </w:r>
    </w:p>
    <w:p>
      <w:r>
        <w:t>4&amp;=&amp;&amp;(</w:t>
      </w:r>
    </w:p>
    <w:p>
      <w:r>
        <w:t>(E(</w:t>
      </w:r>
    </w:p>
    <w:p>
      <w:r>
        <w:t>9</w:t>
      </w:r>
    </w:p>
    <w:p>
      <w:r>
        <w:t>4( #</w:t>
      </w:r>
    </w:p>
    <w:p>
      <w:r>
        <w:t>&amp;(&amp;</w:t>
      </w:r>
    </w:p>
    <w:p>
      <w:r>
        <w:t>9 40</w:t>
      </w:r>
    </w:p>
    <w:p>
      <w:r>
        <w:t>" /0</w:t>
      </w:r>
    </w:p>
    <w:p>
      <w:r>
        <w:t>&amp; 8%&amp;</w:t>
      </w:r>
    </w:p>
    <w:p>
      <w:r>
        <w:t>98&amp;&amp; C&amp;&amp;&amp; 3 J</w:t>
      </w:r>
    </w:p>
    <w:p>
      <w:r>
        <w:t>* .&gt;5</w:t>
      </w:r>
    </w:p>
    <w:p>
      <w:r>
        <w:t>(( '&amp;7&amp;(</w:t>
      </w:r>
    </w:p>
    <w:p>
      <w:r>
        <w:t>&amp;&amp;( $</w:t>
      </w:r>
    </w:p>
    <w:p>
      <w:r>
        <w:t>/ K *..-</w:t>
      </w:r>
    </w:p>
    <w:p>
      <w:r>
        <w:t>&amp;=</w:t>
      </w:r>
    </w:p>
    <w:p>
      <w:r>
        <w:t>&amp;6 '' 4 C8</w:t>
      </w:r>
    </w:p>
    <w:p>
      <w:r>
        <w:t>&amp;&amp;8 &amp;7 #</w:t>
      </w:r>
    </w:p>
    <w:p>
      <w:r>
        <w:t>&amp;</w:t>
      </w:r>
    </w:p>
    <w:p>
      <w:r>
        <w:t>9)&amp;%&amp;&amp;(3&amp;)4$ 9 370 &amp; &gt;, 50</w:t>
      </w:r>
    </w:p>
    <w:p>
      <w:r>
        <w:t>'4(</w:t>
      </w:r>
    </w:p>
    <w:p>
      <w:r>
        <w:t>&amp;=</w:t>
      </w:r>
    </w:p>
    <w:p>
      <w:r>
        <w:t>(</w:t>
      </w:r>
    </w:p>
    <w:p>
      <w:r>
        <w:t>&amp;&amp; (=&amp; 4 C8</w:t>
      </w:r>
    </w:p>
    <w:p>
      <w:r>
        <w:t>94$0 *0</w:t>
      </w:r>
    </w:p>
    <w:p>
      <w:r>
        <w:t>(&amp;&amp; # 9&amp;8&amp;</w:t>
      </w:r>
    </w:p>
    <w:p>
      <w:r>
        <w:t>&amp;&amp;</w:t>
      </w:r>
    </w:p>
    <w:p>
      <w:r>
        <w:t>&amp;=</w:t>
      </w:r>
    </w:p>
    <w:p>
      <w:r>
        <w:t>(</w:t>
      </w:r>
    </w:p>
    <w:p>
      <w:r>
        <w:t>((</w:t>
      </w:r>
    </w:p>
    <w:p>
      <w:r>
        <w:t>*..-6</w:t>
      </w:r>
    </w:p>
    <w:p>
      <w:r>
        <w:t>&amp; 7((</w:t>
      </w:r>
    </w:p>
    <w:p>
      <w:r>
        <w:t>4&amp; 8((</w:t>
      </w:r>
    </w:p>
    <w:p>
      <w:r>
        <w:t>&amp;</w:t>
      </w:r>
    </w:p>
    <w:p>
      <w:r>
        <w:t>&amp; 3 5</w:t>
      </w:r>
    </w:p>
    <w:p>
      <w:r>
        <w:t>%&amp;8 4&amp;</w:t>
      </w:r>
    </w:p>
    <w:p>
      <w:r>
        <w:t>/ C%&amp; *..-</w:t>
      </w:r>
    </w:p>
    <w:p>
      <w:r>
        <w:t>44&amp;=0</w:t>
      </w:r>
    </w:p>
    <w:p>
      <w:r>
        <w:t>&amp;</w:t>
      </w:r>
    </w:p>
    <w:p>
      <w:r>
        <w:t>4 &amp;</w:t>
      </w:r>
    </w:p>
    <w:p>
      <w:r>
        <w:t>4 (B</w:t>
      </w:r>
    </w:p>
    <w:p>
      <w:r>
        <w:t>E8'</w:t>
      </w:r>
    </w:p>
    <w:p>
      <w:r>
        <w:t>&amp; 7((</w:t>
      </w:r>
    </w:p>
    <w:p>
      <w:r>
        <w:t>9)&amp;%&amp;&amp;( 3 5</w:t>
      </w:r>
    </w:p>
    <w:p>
      <w:r>
        <w:t>/ C%&amp; *..-</w:t>
      </w:r>
    </w:p>
    <w:p>
      <w:r>
        <w:t>44&amp;= &amp;&amp;0 -0 C(</w:t>
      </w:r>
    </w:p>
    <w:p>
      <w:r>
        <w:t>(&amp;</w:t>
      </w:r>
    </w:p>
    <w:p>
      <w:r>
        <w:t>7' (8:6</w:t>
      </w:r>
    </w:p>
    <w:p>
      <w:r>
        <w:t>%= 30 &gt;,</w:t>
      </w:r>
    </w:p>
    <w:p>
      <w:r>
        <w:t>,.</w:t>
      </w:r>
    </w:p>
    <w:p>
      <w:r>
        <w:t>50</w:t>
      </w:r>
    </w:p>
    <w:p>
      <w:r>
        <w:t>@0 &amp;7&amp;&amp;</w:t>
      </w:r>
    </w:p>
    <w:p>
      <w:r>
        <w:t>9</w:t>
      </w:r>
    </w:p>
    <w:p>
      <w:r>
        <w:t>&gt; %'= *..*</w:t>
      </w:r>
    </w:p>
    <w:p>
      <w:r>
        <w:t>: '</w:t>
      </w:r>
    </w:p>
    <w:p>
      <w:r>
        <w:t>&amp;</w:t>
      </w:r>
    </w:p>
    <w:p>
      <w:r>
        <w:t>4( '&amp;&amp;&amp;% 7(( 3 5 L &amp;(( '' (&amp;&amp;</w:t>
      </w:r>
    </w:p>
    <w:p>
      <w:r>
        <w:t>' 4&amp; 4</w:t>
      </w:r>
    </w:p>
    <w:p>
      <w:r>
        <w:t>&amp;(</w:t>
      </w:r>
    </w:p>
    <w:p>
      <w:r>
        <w:t>94$ 7(</w:t>
      </w:r>
    </w:p>
    <w:p>
      <w:r>
        <w:t>&amp; 4=&amp; 7((</w:t>
      </w:r>
    </w:p>
    <w:p>
      <w:r>
        <w:t>4 =C</w:t>
      </w:r>
    </w:p>
    <w:p>
      <w:r>
        <w:t>(6</w:t>
      </w:r>
    </w:p>
    <w:p>
      <w:r>
        <w:t>'&amp;7&amp;</w:t>
      </w:r>
    </w:p>
    <w:p>
      <w:r>
        <w:t>9</w:t>
      </w:r>
    </w:p>
    <w:p>
      <w:r>
        <w:t>&amp;</w:t>
      </w:r>
    </w:p>
    <w:p>
      <w:r>
        <w:t>=&amp;8&amp;6</w:t>
      </w:r>
    </w:p>
    <w:p>
      <w:r>
        <w:t>9:&amp;6 9&amp;:&amp;</w:t>
      </w:r>
    </w:p>
    <w:p>
      <w:r>
        <w:t>9(</w:t>
      </w:r>
    </w:p>
    <w:p>
      <w:r>
        <w:t>&amp;</w:t>
      </w:r>
    </w:p>
    <w:p>
      <w:r>
        <w:t>9=&amp;8&amp;J</w:t>
      </w:r>
    </w:p>
    <w:p>
      <w:r>
        <w:t>C</w:t>
      </w:r>
    </w:p>
    <w:p>
      <w:r>
        <w:t>( &amp;%=</w:t>
      </w:r>
    </w:p>
    <w:p>
      <w:r>
        <w:t>'</w:t>
      </w:r>
    </w:p>
    <w:p>
      <w:r>
        <w:t># (6 '&amp;7&amp;6</w:t>
      </w:r>
    </w:p>
    <w:p>
      <w:r>
        <w:t>&amp;</w:t>
      </w:r>
    </w:p>
    <w:p>
      <w:r>
        <w:t>=&amp;8&amp;L 30 &gt; 50</w:t>
      </w:r>
    </w:p>
    <w:p>
      <w:r>
        <w:t>&amp;( #</w:t>
      </w:r>
    </w:p>
    <w:p>
      <w:r>
        <w:t>(7&amp;&amp;&amp;6</w:t>
      </w:r>
    </w:p>
    <w:p>
      <w:r>
        <w:t>4&amp;&amp;</w:t>
      </w:r>
    </w:p>
    <w:p>
      <w:r>
        <w:t>$% # 90 @</w:t>
      </w:r>
    </w:p>
    <w:p>
      <w:r>
        <w:t>&amp; 8%&amp;</w:t>
      </w:r>
    </w:p>
    <w:p>
      <w:r>
        <w:t>4( '&amp;&amp;&amp;%0</w:t>
      </w:r>
    </w:p>
    <w:p>
      <w:r>
        <w:t>) @+,)</w:t>
      </w:r>
    </w:p>
    <w:p>
      <w:r>
        <w:t>+*-*,+*..-)*)</w:t>
      </w:r>
    </w:p>
    <w:p>
      <w:r>
        <w:t>&amp;= 7((</w:t>
      </w:r>
    </w:p>
    <w:p>
      <w:r>
        <w:t>4(&amp;( B</w:t>
      </w:r>
    </w:p>
    <w:p>
      <w:r>
        <w:t>(&amp;&amp;</w:t>
      </w:r>
    </w:p>
    <w:p>
      <w:r>
        <w:t>%&amp;( &amp;&amp;%&amp; ( : 4&amp;&amp;6 4 B</w:t>
      </w:r>
    </w:p>
    <w:p>
      <w:r>
        <w:t>44</w:t>
      </w:r>
    </w:p>
    <w:p>
      <w:r>
        <w:t>&amp; '&amp;&amp;&amp;7</w:t>
      </w:r>
    </w:p>
    <w:p>
      <w:r>
        <w:t>7'</w:t>
      </w:r>
    </w:p>
    <w:p>
      <w:r>
        <w:t>&amp;&amp; C&amp;&amp;B</w:t>
      </w:r>
    </w:p>
    <w:p>
      <w:r>
        <w:t>(8(</w:t>
      </w:r>
    </w:p>
    <w:p>
      <w:r>
        <w:t>'&amp;$ =&amp;8&amp;</w:t>
      </w:r>
    </w:p>
    <w:p>
      <w:r>
        <w:t>&amp;8 3 M</w:t>
      </w:r>
    </w:p>
    <w:p>
      <w:r>
        <w:t>4=&amp;(</w:t>
      </w:r>
    </w:p>
    <w:p>
      <w:r>
        <w:t>/*0/*0/!!&gt;</w:t>
      </w:r>
    </w:p>
    <w:p>
      <w:r>
        <w:t>M /./ / "-50</w:t>
      </w:r>
    </w:p>
    <w:p>
      <w:r>
        <w:t>98&amp; 9</w:t>
      </w:r>
    </w:p>
    <w:p>
      <w:r>
        <w:t>&amp;(6 9 &amp;( (&amp;</w:t>
      </w:r>
    </w:p>
    <w:p>
      <w:r>
        <w:t>4&amp; 4=&amp;B6 ( #</w:t>
      </w:r>
    </w:p>
    <w:p>
      <w:r>
        <w:t>'=</w:t>
      </w:r>
    </w:p>
    <w:p>
      <w:r>
        <w:t>&amp;&amp; ('&amp;(</w:t>
      </w:r>
    </w:p>
    <w:p>
      <w:r>
        <w:t>('&amp;=6 B&amp; ('&amp;</w:t>
      </w:r>
    </w:p>
    <w:p>
      <w:r>
        <w:t>&amp;</w:t>
      </w:r>
    </w:p>
    <w:p>
      <w:r>
        <w:t>=&amp;8&amp;</w:t>
      </w:r>
    </w:p>
    <w:p>
      <w:r>
        <w:t>C</w:t>
      </w:r>
    </w:p>
    <w:p>
      <w:r>
        <w:t>&amp;</w:t>
      </w:r>
    </w:p>
    <w:p>
      <w:r>
        <w:t>B&amp;</w:t>
      </w:r>
    </w:p>
    <w:p>
      <w:r>
        <w:t>C # 0</w:t>
      </w:r>
    </w:p>
    <w:p>
      <w:r>
        <w:t>6 &amp;&amp;6 4</w:t>
      </w:r>
    </w:p>
    <w:p>
      <w:r>
        <w:t>(&amp;&amp;</w:t>
      </w:r>
    </w:p>
    <w:p>
      <w:r>
        <w:t>&amp; '&amp;&amp;&amp;7</w:t>
      </w:r>
    </w:p>
    <w:p>
      <w:r>
        <w:t>(&amp;&amp; &amp;</w:t>
      </w:r>
    </w:p>
    <w:p>
      <w:r>
        <w:t>4( 8((6</w:t>
      </w:r>
    </w:p>
    <w:p>
      <w:r>
        <w:t>4 9'(8'</w:t>
      </w:r>
    </w:p>
    <w:p>
      <w:r>
        <w:t>&amp;&amp;6</w:t>
      </w:r>
    </w:p>
    <w:p>
      <w:r>
        <w:t>'(&amp;6</w:t>
      </w:r>
    </w:p>
    <w:p>
      <w:r>
        <w:t>&amp;8'6</w:t>
      </w:r>
    </w:p>
    <w:p>
      <w:r>
        <w:t>''&amp;6</w:t>
      </w:r>
    </w:p>
    <w:p>
      <w:r>
        <w:t>%&amp;'6</w:t>
      </w:r>
    </w:p>
    <w:p>
      <w:r>
        <w:t>7 9&amp;%&amp;</w:t>
      </w:r>
    </w:p>
    <w:p>
      <w:r>
        <w:t>9&amp;(</w:t>
      </w:r>
    </w:p>
    <w:p>
      <w:r>
        <w:t>%&amp; #</w:t>
      </w:r>
    </w:p>
    <w:p>
      <w:r>
        <w:t>&amp; 9 4&amp;</w:t>
      </w:r>
    </w:p>
    <w:p>
      <w:r>
        <w:t>' 98&amp;&amp; '&amp;&amp;&amp;% 370 N 6 4( '&amp;&amp;&amp;%6 I 1M (&amp;&amp; I *... 48 *&gt;- 50</w:t>
      </w:r>
    </w:p>
    <w:p>
      <w:r>
        <w:t>44N</w:t>
      </w:r>
    </w:p>
    <w:p>
      <w:r>
        <w:t>&amp;' B</w:t>
      </w:r>
    </w:p>
    <w:p>
      <w:r>
        <w:t>4(</w:t>
      </w:r>
    </w:p>
    <w:p>
      <w:r>
        <w:t>9</w:t>
      </w:r>
    </w:p>
    <w:p>
      <w:r>
        <w:t>&gt; %'= *..* &amp;</w:t>
      </w:r>
    </w:p>
    <w:p>
      <w:r>
        <w:t>(&amp;&amp;</w:t>
      </w:r>
    </w:p>
    <w:p>
      <w:r>
        <w:t>B&amp; 4($0</w:t>
      </w:r>
    </w:p>
    <w:p>
      <w:r>
        <w:t>4( 9&amp; E=&amp;' 4 4 =</w:t>
      </w:r>
    </w:p>
    <w:p>
      <w:r>
        <w:t>4 #</w:t>
      </w:r>
    </w:p>
    <w:p>
      <w:r>
        <w:t>&amp;</w:t>
      </w:r>
    </w:p>
    <w:p>
      <w:r>
        <w:t>&amp;&amp;</w:t>
      </w:r>
    </w:p>
    <w:p>
      <w:r>
        <w:t>(&amp;&amp; C 6 9 4 &amp;'4</w:t>
      </w:r>
    </w:p>
    <w:p>
      <w:r>
        <w:t>94$6</w:t>
      </w:r>
    </w:p>
    <w:p>
      <w:r>
        <w:t>&amp;</w:t>
      </w:r>
    </w:p>
    <w:p>
      <w:r>
        <w:t>7 4</w:t>
      </w:r>
    </w:p>
    <w:p>
      <w:r>
        <w:t>&amp;'&amp; # 9&amp;&amp;(</w:t>
      </w:r>
    </w:p>
    <w:p>
      <w:r>
        <w:t>90</w:t>
      </w:r>
    </w:p>
    <w:p>
      <w:r>
        <w:t>4&amp;&amp;</w:t>
      </w:r>
    </w:p>
    <w:p>
      <w:r>
        <w:t>'&amp;</w:t>
      </w:r>
    </w:p>
    <w:p>
      <w:r>
        <w:t>%&amp;</w:t>
      </w:r>
    </w:p>
    <w:p>
      <w:r>
        <w:t>$%</w:t>
      </w:r>
    </w:p>
    <w:p>
      <w:r>
        <w:t>#</w:t>
      </w:r>
    </w:p>
    <w:p>
      <w:r>
        <w:t>(80</w:t>
      </w:r>
    </w:p>
    <w:p>
      <w:r>
        <w:t>(B</w:t>
      </w:r>
    </w:p>
    <w:p>
      <w:r>
        <w:t>6 C #</w:t>
      </w:r>
    </w:p>
    <w:p>
      <w:r>
        <w:t>'&amp;</w:t>
      </w:r>
    </w:p>
    <w:p>
      <w:r>
        <w:t>(</w:t>
      </w:r>
    </w:p>
    <w:p>
      <w:r>
        <w:t>'4 &amp;6</w:t>
      </w:r>
    </w:p>
    <w:p>
      <w:r>
        <w:t>% (7&amp;&amp;&amp;70</w:t>
      </w:r>
    </w:p>
    <w:p>
      <w:r>
        <w:t>&amp; 9:'&amp;</w:t>
      </w:r>
    </w:p>
    <w:p>
      <w:r>
        <w:t>9&amp; 4 F '&amp;</w:t>
      </w:r>
    </w:p>
    <w:p>
      <w:r>
        <w:t>4 9&amp;(0 &gt;0</w:t>
      </w:r>
    </w:p>
    <w:p>
      <w:r>
        <w:t>(%&amp;</w:t>
      </w:r>
    </w:p>
    <w:p>
      <w:r>
        <w:t>9</w:t>
      </w:r>
    </w:p>
    <w:p>
      <w:r>
        <w:t>&gt; %'= *..*</w:t>
      </w:r>
    </w:p>
    <w:p>
      <w:r>
        <w:t>&amp;(&amp; 9 (&amp;&amp; 7'' 4(</w:t>
      </w:r>
    </w:p>
    <w:p>
      <w:r>
        <w:t>7 4 9'&amp;&amp;&amp;</w:t>
      </w:r>
    </w:p>
    <w:p>
      <w:r>
        <w:t>4&amp;= &amp;</w:t>
      </w:r>
    </w:p>
    <w:p>
      <w:r>
        <w:t>(&amp;&amp;</w:t>
      </w:r>
    </w:p>
    <w:p>
      <w:r>
        <w:t>&amp;=&amp;=' (</w:t>
      </w:r>
    </w:p>
    <w:p>
      <w:r>
        <w:t>&amp;</w:t>
      </w:r>
    </w:p>
    <w:p>
      <w:r>
        <w:t>&amp;7&amp;&amp; %F</w:t>
      </w:r>
    </w:p>
    <w:p>
      <w:r>
        <w:t>&amp;'4 =0</w:t>
      </w:r>
    </w:p>
    <w:p>
      <w:r>
        <w:t>&amp; 98&amp; 9</w:t>
      </w:r>
    </w:p>
    <w:p>
      <w:r>
        <w:t>8&amp;$</w:t>
      </w:r>
    </w:p>
    <w:p>
      <w:r>
        <w:t>9'&amp;&amp;&amp;6</w:t>
      </w:r>
    </w:p>
    <w:p>
      <w:r>
        <w:t>4&amp;</w:t>
      </w:r>
    </w:p>
    <w:p>
      <w:r>
        <w:t>4 &amp;</w:t>
      </w:r>
    </w:p>
    <w:p>
      <w:r>
        <w:t>'&amp;$ &amp;C&amp;7&amp;( #</w:t>
      </w:r>
    </w:p>
    <w:p>
      <w:r>
        <w:t>(&amp;(</w:t>
      </w:r>
    </w:p>
    <w:p>
      <w:r>
        <w:t>&amp; 3 /!&lt;&gt; 48 --* J M</w:t>
      </w:r>
    </w:p>
    <w:p>
      <w:r>
        <w:t>- 0 * 50</w:t>
      </w:r>
    </w:p>
    <w:p>
      <w:r>
        <w:t>M</w:t>
      </w:r>
    </w:p>
    <w:p>
      <w:r>
        <w:t>94$ B6 &amp;</w:t>
      </w:r>
    </w:p>
    <w:p>
      <w:r>
        <w:t>&amp;&amp; 9</w:t>
      </w:r>
    </w:p>
    <w:p>
      <w:r>
        <w:t>77&amp;%' 4 '4&amp;6</w:t>
      </w:r>
    </w:p>
    <w:p>
      <w:r>
        <w:t>(&amp;&amp;</w:t>
      </w:r>
    </w:p>
    <w:p>
      <w:r>
        <w:t>'&amp;7' (6</w:t>
      </w:r>
    </w:p>
    <w:p>
      <w:r>
        <w:t>) &gt;+,)</w:t>
      </w:r>
    </w:p>
    <w:p>
      <w:r>
        <w:t>+*-*,+*..-)*) &amp;7&amp;&amp; %F</w:t>
      </w:r>
    </w:p>
    <w:p>
      <w:r>
        <w:t>&amp;'4 = 4&amp;B9&amp; 98&amp;</w:t>
      </w:r>
    </w:p>
    <w:p>
      <w:r>
        <w:t>4&amp;' 9</w:t>
      </w:r>
    </w:p>
    <w:p>
      <w:r>
        <w:t>&amp;$ 9&amp;%&amp;&amp;(6</w:t>
      </w:r>
    </w:p>
    <w:p>
      <w:r>
        <w:t>&amp;'&amp;</w:t>
      </w:r>
    </w:p>
    <w:p>
      <w:r>
        <w:t>'40</w:t>
      </w:r>
    </w:p>
    <w:p>
      <w:r>
        <w:t>(7( 4</w:t>
      </w:r>
    </w:p>
    <w:p>
      <w:r>
        <w:t># 9</w:t>
      </w:r>
    </w:p>
    <w:p>
      <w:r>
        <w:t>&amp; I 4 7&amp; (E #</w:t>
      </w:r>
    </w:p>
    <w:p>
      <w:r>
        <w:t>4&amp;=&amp;&amp;(</w:t>
      </w:r>
    </w:p>
    <w:p>
      <w:r>
        <w:t>&amp;(&amp; 9 4 4&amp;</w:t>
      </w:r>
    </w:p>
    <w:p>
      <w:r>
        <w:t>94$6</w:t>
      </w:r>
    </w:p>
    <w:p>
      <w:r>
        <w:t>&amp; 4(%&amp; 4(&amp;('</w:t>
      </w:r>
    </w:p>
    <w:p>
      <w:r>
        <w:t>4&amp;=&amp;&amp;( 9</w:t>
      </w:r>
    </w:p>
    <w:p>
      <w:r>
        <w:t>&amp;(&amp;0</w:t>
      </w:r>
    </w:p>
    <w:p>
      <w:r>
        <w:t>4 4 4 &amp;</w:t>
      </w:r>
    </w:p>
    <w:p>
      <w:r>
        <w:t>&amp; B&amp; &amp;&amp;0</w:t>
      </w:r>
    </w:p>
    <w:p>
      <w:r>
        <w:t>C&amp;4 &amp;( 4</w:t>
      </w:r>
    </w:p>
    <w:p>
      <w:r>
        <w:t>4</w:t>
      </w:r>
    </w:p>
    <w:p>
      <w:r>
        <w:t>&amp;&amp;B0</w:t>
      </w:r>
    </w:p>
    <w:p>
      <w:r>
        <w:t>46</w:t>
      </w:r>
    </w:p>
    <w:p>
      <w:r>
        <w:t>&amp; B&amp; 4 :'4 B</w:t>
      </w:r>
    </w:p>
    <w:p>
      <w:r>
        <w:t>(8&amp;' (8</w:t>
      </w:r>
    </w:p>
    <w:p>
      <w:r>
        <w:t>4&amp;</w:t>
      </w:r>
    </w:p>
    <w:p>
      <w:r>
        <w:t>(</w:t>
      </w:r>
    </w:p>
    <w:p>
      <w:r>
        <w:t>B</w:t>
      </w:r>
    </w:p>
    <w:p>
      <w:r>
        <w:t>(8&amp;' (8</w:t>
      </w:r>
    </w:p>
    <w:p>
      <w:r>
        <w:t>%&amp; '&amp;7&amp;( 4 9%&amp; 370 4 :0 M</w:t>
      </w:r>
    </w:p>
    <w:p>
      <w:r>
        <w:t>/,0.&gt;0*...</w:t>
      </w:r>
    </w:p>
    <w:p>
      <w:r>
        <w:t>P</w:t>
      </w:r>
    </w:p>
    <w:p>
      <w:r>
        <w:t>%'= *..*6</w:t>
      </w:r>
    </w:p>
    <w:p>
      <w:r>
        <w:t>%</w:t>
      </w:r>
    </w:p>
    <w:p>
      <w:r>
        <w:t>9=</w:t>
      </w:r>
    </w:p>
    <w:p>
      <w:r>
        <w:t>&amp;&amp;</w:t>
      </w:r>
    </w:p>
    <w:p>
      <w:r>
        <w:t>'4</w:t>
      </w:r>
    </w:p>
    <w:p>
      <w:r>
        <w:t>0</w:t>
      </w:r>
    </w:p>
    <w:p>
      <w:r>
        <w:t>I%&amp; &amp;</w:t>
      </w:r>
    </w:p>
    <w:p>
      <w:r>
        <w:t>&amp;(&amp; &amp; =&amp; # 9&amp;</w:t>
      </w:r>
    </w:p>
    <w:p>
      <w:r>
        <w:t>B&amp; B</w:t>
      </w:r>
    </w:p>
    <w:p>
      <w:r>
        <w:t>&amp;</w:t>
      </w:r>
    </w:p>
    <w:p>
      <w:r>
        <w:t>4( 4' 9(=&amp;0</w:t>
      </w:r>
    </w:p>
    <w:p>
      <w:r>
        <w:t>) ,+,)</w:t>
      </w:r>
    </w:p>
    <w:p>
      <w:r>
        <w:t>+*-*,+*..-)*) # " 4 " #" # #</w:t>
      </w:r>
    </w:p>
    <w:p>
      <w:r>
        <w:t>% % 7 8</w:t>
      </w:r>
    </w:p>
    <w:p>
      <w:r>
        <w:t>/0 (</w:t>
      </w:r>
    </w:p>
    <w:p>
      <w:r>
        <w:t>%=0 % 8</w:t>
      </w:r>
    </w:p>
    <w:p>
      <w:r>
        <w:t>*0 &amp; B</w:t>
      </w:r>
    </w:p>
    <w:p>
      <w:r>
        <w:t>4(</w:t>
      </w:r>
    </w:p>
    <w:p>
      <w:r>
        <w:t>9</w:t>
      </w:r>
    </w:p>
    <w:p>
      <w:r>
        <w:t>&gt; %'= *..* &amp;</w:t>
      </w:r>
    </w:p>
    <w:p>
      <w:r>
        <w:t>(&amp;&amp;</w:t>
      </w:r>
    </w:p>
    <w:p>
      <w:r>
        <w:t>&amp;0 -0 &amp; B</w:t>
      </w:r>
    </w:p>
    <w:p>
      <w:r>
        <w:t>&amp;(&amp;</w:t>
      </w:r>
    </w:p>
    <w:p>
      <w:r>
        <w:t>4&amp;=6 4</w:t>
      </w:r>
    </w:p>
    <w:p>
      <w:r>
        <w:t>B</w:t>
      </w:r>
    </w:p>
    <w:p>
      <w:r>
        <w:t>7&amp; (8( 4 9 &amp; (=&amp;0 @0 (%</w:t>
      </w:r>
    </w:p>
    <w:p>
      <w:r>
        <w:t>&amp;</w:t>
      </w:r>
    </w:p>
    <w:p>
      <w:r>
        <w:t>4(0 &gt;0 7'</w:t>
      </w:r>
    </w:p>
    <w:p>
      <w:r>
        <w:t>4&amp;</w:t>
      </w:r>
    </w:p>
    <w:p>
      <w:r>
        <w:t>B9 4% 7'</w:t>
      </w:r>
    </w:p>
    <w:p>
      <w:r>
        <w:t>4( F</w:t>
      </w:r>
    </w:p>
    <w:p>
      <w:r>
        <w:t>(&amp;</w:t>
      </w:r>
    </w:p>
    <w:p>
      <w:r>
        <w:t>-. C $</w:t>
      </w:r>
    </w:p>
    <w:p>
      <w:r>
        <w:t>&amp;7&amp;&amp; 4 4&amp; ''( (</w:t>
      </w:r>
    </w:p>
    <w:p>
      <w:r>
        <w:t>&amp;= 7((</w:t>
      </w:r>
    </w:p>
    <w:p>
      <w:r>
        <w:t>6 IEQ&amp;RE7B&amp; ,6 ,..@ 6</w:t>
      </w:r>
    </w:p>
    <w:p>
      <w:r>
        <w:t>&amp; :'4&amp;0</w:t>
      </w:r>
    </w:p>
    <w:p>
      <w:r>
        <w:t>(&amp;</w:t>
      </w:r>
    </w:p>
    <w:p>
      <w:r>
        <w:t>4 F 48(0</w:t>
      </w:r>
    </w:p>
    <w:p>
      <w:r>
        <w:t>'('&amp; &amp; O 5 &amp;&amp;B :' B9 (&amp;&amp;</w:t>
      </w:r>
    </w:p>
    <w:p>
      <w:r>
        <w:t>(&amp; =&amp;</w:t>
      </w:r>
    </w:p>
    <w:p>
      <w:r>
        <w:t>&amp;</w:t>
      </w:r>
    </w:p>
    <w:p>
      <w:r>
        <w:t>4</w:t>
      </w:r>
    </w:p>
    <w:p>
      <w:r>
        <w:t>(&amp;&amp; B(J =5 :4 4 B '&amp;7 &amp; &amp;' 4%&amp; '</w:t>
      </w:r>
    </w:p>
    <w:p>
      <w:r>
        <w:t>(&amp;&amp;J 5 4</w:t>
      </w:r>
    </w:p>
    <w:p>
      <w:r>
        <w:t>&amp;8</w:t>
      </w:r>
    </w:p>
    <w:p>
      <w:r>
        <w:t>4(0 I&amp;</w:t>
      </w:r>
    </w:p>
    <w:p>
      <w:r>
        <w:t>'('&amp;</w:t>
      </w:r>
    </w:p>
    <w:p>
      <w:r>
        <w:t>&amp; 4</w:t>
      </w:r>
    </w:p>
    <w:p>
      <w:r>
        <w:t>&amp; ((' ('((</w:t>
      </w:r>
    </w:p>
    <w:p>
      <w:r>
        <w:t>5 =5</w:t>
      </w:r>
    </w:p>
    <w:p>
      <w:r>
        <w:t>5 &amp;)6</w:t>
      </w:r>
    </w:p>
    <w:p>
      <w:r>
        <w:t>&amp;= 7((</w:t>
      </w:r>
    </w:p>
    <w:p>
      <w:r>
        <w:t>4 4</w:t>
      </w:r>
    </w:p>
    <w:p>
      <w:r>
        <w:t>'&amp;$</w:t>
      </w:r>
    </w:p>
    <w:p>
      <w:r>
        <w:t>B9&amp; % ( &amp;%=0</w:t>
      </w:r>
    </w:p>
    <w:p>
      <w:r>
        <w:t>'('&amp;</w:t>
      </w:r>
    </w:p>
    <w:p>
      <w:r>
        <w:t>'&amp;</w:t>
      </w:r>
    </w:p>
    <w:p>
      <w:r>
        <w:t>'</w:t>
      </w:r>
    </w:p>
    <w:p>
      <w:r>
        <w:t>4%6 B&amp;</w:t>
      </w:r>
    </w:p>
    <w:p>
      <w:r>
        <w:t>C&amp;6 &amp;&amp; B</w:t>
      </w:r>
    </w:p>
    <w:p>
      <w:r>
        <w:t>(&amp;&amp; B(</w:t>
      </w:r>
    </w:p>
    <w:p>
      <w:r>
        <w:t>9%44</w:t>
      </w:r>
    </w:p>
    <w:p>
      <w:r>
        <w:t>B</w:t>
      </w:r>
    </w:p>
    <w:p>
      <w:r>
        <w:t>(( :4(&amp;(</w:t>
      </w:r>
    </w:p>
    <w:p>
      <w:r>
        <w:t>30 /-*6 /.,</w:t>
      </w:r>
    </w:p>
    <w:p>
      <w:r>
        <w:t>/.&lt; 50</w:t>
      </w:r>
    </w:p>
    <w:p>
      <w:r>
        <w:t>877&amp; O</w:t>
      </w:r>
    </w:p>
    <w:p>
      <w:r>
        <w:t>(&amp; O</w:t>
      </w:r>
    </w:p>
    <w:p>
      <w:r>
        <w:t>&amp; I = I</w:t>
      </w:r>
    </w:p>
    <w:p>
      <w:r>
        <w:t>4&amp; 7'</w:t>
      </w:r>
    </w:p>
    <w:p>
      <w:r>
        <w:t>4( F</w:t>
      </w:r>
    </w:p>
    <w:p>
      <w:r>
        <w:t>&amp;7&amp;( : 4&amp; &amp;&amp; BS# S77&amp; 7((</w:t>
      </w:r>
    </w:p>
    <w:p>
      <w:r>
        <w:t>&amp; 4</w:t>
      </w:r>
    </w:p>
    <w:p>
      <w:r>
        <w:t>877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