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ATAS/152/2005 vom 28. Februar 2005</w:t>
      </w:r>
    </w:p>
    <w:p>
      <w:r>
        <w:t>GE Cour de justice, 2005-02-28, DE</w:t>
      </w:r>
    </w:p>
    <w:p>
      <w:r>
        <w:rPr>
          <w:b/>
        </w:rPr>
        <w:t xml:space="preserve">Quelle: </w:t>
      </w:r>
      <w:r>
        <w:t>https://mcp.opencaselaw.ch/entscheid/ge_gerichte_ATAS_152_2005</w:t>
      </w:r>
    </w:p>
    <w:p>
      <w:r>
        <w:t>FR: GE_GERICHTE ATAS/152/2005 du 28 février 2005</w:t>
      </w:r>
    </w:p>
    <w:p>
      <w:r>
        <w:t>IT: GE_GERICHTE ATAS/152/2005 del 28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"#$%$"&amp;''&amp; ("#)&amp;"&amp;'') *( + (, + (- + -, ./ 01 &amp;% 23 &amp;'')</w:t>
      </w:r>
    </w:p>
    <w:p>
      <w:r>
        <w:t>4444444444 !"</w:t>
      </w:r>
    </w:p>
    <w:p>
      <w:r>
        <w:t># $%&amp;'() $</w:t>
      </w:r>
    </w:p>
    <w:p>
      <w:r>
        <w:t>$ -55, (- 6+7,8,,(# *$+,() - -.</w:t>
      </w:r>
    </w:p>
    <w:p>
      <w:r>
        <w:t>"/01"</w:t>
      </w:r>
    </w:p>
    <w:p>
      <w:r>
        <w:t>02,3,0/44/</w:t>
      </w:r>
    </w:p>
    <w:p>
      <w:r>
        <w:t>5,( 25 6666666666/+)-2+7,89--#:#.-" #:" -)-#- ; -#2.2+345 /5 $$ # , $ $8 2+31 $..--$ # # #: $# # )--$ #:$99- %. ; 244 #: -)- #-# #--$5 '5 # #7=- /44266666666668-. -$#=.8#$- ;? # %$ -$#:$-9 #;#-8( 5 $ ?( - 9-#. ;:#.?;$)5 75 2' =- /442 6666666666 - - # ? @" A $ -%?;$ - 9-#$ - =.8)-#5 &amp;5 !$ 9 # /, =- /442 # : - ! B</w:t>
      </w:r>
    </w:p>
    <w:p>
      <w:r>
        <w:t>.$ #$ -:)- ;95&amp;+&amp;5/&amp;5 15 # #/,9)-/44/ &gt;#6666666666#$#.## -$ ( # :99- $ # :"-)-#- C-"(D E # ;:$ $-#.$*&gt;---$- ;-?%# 9 . -$5 ,5 #--$#/39)-/44/: = #.#.$ -9-F .$* &gt;--- - $.. -.$ # . .#-$:"-)-#- 5 35 $- # 2/ )- /44/ # ; $..--$ $ # $ !" &gt;#6666666666:- .#--# !"</w:t>
      </w:r>
    </w:p>
    <w:p>
      <w:r>
        <w:t>9$.$;:$ # #--$5 &gt;$F$ -- - -$..: - -9- .#- 8-6666666666?9#--F## . #?-%-#:@G- $#()5.#-99 &gt;$# -9- #+)-/44/F - . - -#-8;$ - - ;:. -$#=.85$ #($$;: -$# #--$ - -%- ; - ?% # $.. # 95 &amp;+&amp;5/&amp; 8-#--. ;-?%#$ -=F:;$ #-.- #.-$.$#(-. #F 5</w:t>
      </w:r>
    </w:p>
    <w:p>
      <w:r>
        <w:t>"'01"</w:t>
      </w:r>
    </w:p>
    <w:p>
      <w:r>
        <w:t>02,3,0/44/ +5 $)-#23=-/44/: $$= #$5 $99-&gt;$F:. -$#=.88-:: - ###.## -$$-$-?% :"-)-#- #( $ $ - #.# $)- H $-#$..$.. #..#-## -$ #$-:"-)-#- 5 245 $9$.. &gt;#-$- -$#$-#7$).8/44/.$#-9- $- :$%- -$=#---CE$#: .--8 $#$-2$I /44'5 %- $9 02,3,0/44,5</w:t>
      </w:r>
    </w:p>
    <w:p>
      <w:r>
        <w:t>-,( 25 $-%)$-:$%- -$=#---CE .$#-9- - - #(2$I /44'-8 $#$-$.$# &amp; =% #$ -# )-"-# &amp; 21 =% C 52 5 &amp;1E5 /5 !- ;: -$#: -$#21=%-89# /, =)- /447 C J 2'4 241E # $- %)$- #$ 2' 9)- /447 #-$- -$ - $- % . -8 $#$-#-%; $-=% - - #: #: -$#$)&gt;=%5 '5 $9$.. ; : 5 ' 5 ' # #-$- -$ - $- # $- # 27 $).8 /44/ .$#-9- - $#- ) : )-% # $- - # #) $..--$ $ # $. -(#: !" $ .-#:$99--8 $ # $- F- - -F # $.$- -$ ) : 5 21/ #$ 2' 9)- /4475 $. # -8# #($ 8-$ ?# - -%5 75 $-9# -%##$- #$-C E# 1 $ $8 /444 )-% 2 =)- /44' F- K # .$#-9- -$ # $- 9# :"-)-#- # 2+ =- 2+&amp;+ C-"(D E #$$#$: -8:(#($ F =% # $- : ; # $-# -$ .$#-9- -$##$- $#: #9- $ -;# # .- # #--$ - -%- :( 9)- /44/ C J 2/, 71, $-#5 2L</w:t>
      </w:r>
    </w:p>
    <w:p>
      <w:r>
        <w:t>"701"</w:t>
      </w:r>
    </w:p>
    <w:p>
      <w:r>
        <w:t>02,3,0/44/ 2/2</w:t>
      </w:r>
    </w:p>
    <w:p>
      <w:r>
        <w:t>'11 $-#5 28L 95 %. #-$- -$ - $- 53/52 E5!$ #($-8(%)-%; # 5 &amp;5 = # 9$. #- %&gt; $ )8 ; 9$. C 51+ E5 15 :(- -%$ #$- #$ ;-?%#9- #: - # ? @" -- F #: $ - %?:) ;95&amp;+&amp;5/&amp;; - #.$*&gt;---5 ,5 !$M 5/252 M#$- #M(- F#$- 9# &gt; .$* &gt;--- #$ - 8$- $ &gt; -)- -) $ $.- )&gt; ?8- $ #- $ # . -$;#9-#M$ .9$ -$5 &gt; .# .H. #-$- -$9-#$ ?(# -# #$ - $ - ?% M F - .$* &gt;--- $ $.. -.$ #..#-## -$5 ..#-## -$#: 52/ -9 # # . .#- F- M$ $ $8= - . # M99 -$ $.. .-$ #- . -;# -$$9-$ $ # ;.-$#9N$#8 -.$ - #%- $ ; ) #M #-.- -$ $ 85 (% % $ # - . # M99 -$ $.. %-$ $ M.-$ -$ #M ?$.( ?$$%-F 8-5 :"-)-#- # ?% -- F . .#- F- )- #- . ; -.- $ ; $-%# #9 &gt; 8$#.$- -). 8$# # 9$ -$ - . . # )$- ( #8 -.$ # M 5 2/ 5 2 C J 22&amp; 2+&amp; $-#5 ' 9L J2/4/,+$-#5' 9E5 35 :(-$ #-(##$-F$ 89-- # . .#- #$ $ - - $- $ - $.. #=-#. -$5</w:t>
      </w:r>
    </w:p>
    <w:p>
      <w:r>
        <w:t>99 $ 8- . -$ # =.8 #$- F- : - $-$#:#-8( 5 $ -$: -?% :"-)-#- $ - - . .#- # # -$ # : 5 2/ D :- ) -$ )-- - . # :99 -$$.. :-9N- - #%-#:F- - #:$ #=; 89- #: -( #:-)-#- 5 ( $ :"-)-#- - # ?% 9- # $</w:t>
      </w:r>
    </w:p>
    <w:p>
      <w:r>
        <w:t>"&amp;01"</w:t>
      </w:r>
    </w:p>
    <w:p>
      <w:r>
        <w:t>02,3,0/44/ -# -;$ -=.8)-##$ .H.-$ -$ -#-85 +5 $$F= 5</w:t>
      </w:r>
    </w:p>
    <w:p>
      <w:r>
        <w:t>"101"</w:t>
      </w:r>
    </w:p>
    <w:p>
      <w:r>
        <w:t>02,3,0/44/</w:t>
      </w:r>
    </w:p>
    <w:p>
      <w:r>
        <w:t>9 -(,5 (, + (- + -,</w:t>
      </w:r>
    </w:p>
    <w:p>
      <w:r>
        <w:t>:2 ; 6! #.&amp; - 2</w:t>
      </w:r>
    </w:p>
    <w:p>
      <w:r>
        <w:t>25 $)85 2</w:t>
      </w:r>
    </w:p>
    <w:p>
      <w:r>
        <w:t>/5 = 5 '5 - F$# % - 5 75 - F -) 9$.$$ H ##-# '4 =$ #( $ -9- -$ - $..# # -8 9# # !?O-P?$9F-11447</w:t>
      </w:r>
    </w:p>
    <w:p>
      <w:r>
        <w:t>$-&gt;.-5#- H $$%5 ..$- #$- D E -#-F &gt; . FM #--$ $ #- $8 - - # #--$ FL 8E &gt;$ $ F.$ -9$ -.$)$-#.# #--$LE$ -% #$ $#$ 5!-..$-$ - $- . . $ E 8E E -"# -8 9# # $ . -( $ FM- #) # -)85..$-#$. -$$.$*#)F- $ =$- ..$- :- :%- # -( $-$ # $ 5 !$ %. =$- ..$-#--$ F M)$#F &gt;#-$ C 52'/241 243E5 %99-(D *!</w:t>
      </w:r>
    </w:p>
    <w:p>
      <w:r>
        <w:t>% D @- @</w:t>
      </w:r>
    </w:p>
    <w:p>
      <w:r>
        <w:t>$-$9$.# H $ -9-&gt; ---FM;M99-9## $-%99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