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ATAS/151/2005 vom 15. Februar 2005</w:t>
      </w:r>
    </w:p>
    <w:p>
      <w:r>
        <w:t>GE Cour de justice, 2005-02-15, DE</w:t>
      </w:r>
    </w:p>
    <w:p>
      <w:r>
        <w:rPr>
          <w:b/>
        </w:rPr>
        <w:t xml:space="preserve">Quelle: </w:t>
      </w:r>
      <w:r>
        <w:t>https://mcp.opencaselaw.ch/entscheid/ge_gerichte_ATAS_151_2005</w:t>
      </w:r>
    </w:p>
    <w:p>
      <w:r>
        <w:t>FR: GE_GERICHTE ATAS/151/2005 du 15 février 2005</w:t>
      </w:r>
    </w:p>
    <w:p>
      <w:r>
        <w:t>IT: GE_GERICHTE ATAS/151/2005 del 15 febbraio 2005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5, +2 3 4444444444 )</w:t>
      </w:r>
    </w:p>
    <w:p>
      <w:r>
        <w:t>+5 6)' +#-+ !7 8 98 ( )</w:t>
      </w:r>
    </w:p>
    <w:p>
      <w:r>
        <w:t>9&amp; ! !: 6</w:t>
      </w:r>
    </w:p>
    <w:p>
      <w:r>
        <w:t>' )</w:t>
      </w:r>
    </w:p>
    <w:p>
      <w:r>
        <w:t>; (9 ! &lt;= ( 9&amp; ! 79 &gt;4444444444 ?;7</w:t>
      </w:r>
    </w:p>
    <w:p>
      <w:r>
        <w:rPr>
          <w:b/>
        </w:rPr>
        <w:t>E. 5</w:t>
      </w:r>
    </w:p>
    <w:p>
      <w:r>
        <w:t>9(&lt; 1...2 &amp;</w:t>
      </w:r>
    </w:p>
    <w:p>
      <w:r>
        <w:t>!</w:t>
      </w:r>
    </w:p>
    <w:p>
      <w:r>
        <w:t>)) (9") (( (@' % 9 (9 A/1- B*( C BD E4444444444F</w:t>
      </w:r>
    </w:p>
    <w:p>
      <w:r>
        <w:t>)</w:t>
      </w:r>
    </w:p>
    <w:p>
      <w:r>
        <w:t>'</w:t>
      </w:r>
    </w:p>
    <w:p>
      <w:r>
        <w:t>! -1G... 62 A/G... 62 9 ( +5&amp;(</w:t>
      </w:r>
    </w:p>
    <w:p>
      <w:r>
        <w:t>C2 12 +5 ' 1..+ 7)</w:t>
      </w:r>
    </w:p>
    <w:p>
      <w:r>
        <w:t>))</w:t>
      </w:r>
    </w:p>
    <w:p>
      <w:r>
        <w:t>9 ) ! ' % +..H</w:t>
      </w:r>
    </w:p>
    <w:p>
      <w:r>
        <w:t>! ! (&lt; 2</w:t>
      </w:r>
    </w:p>
    <w:p>
      <w:r>
        <w:t>)</w:t>
      </w:r>
    </w:p>
    <w:p>
      <w:r>
        <w:t>! 4444444444 !</w:t>
      </w:r>
    </w:p>
    <w:p>
      <w:r>
        <w:t>()! ! BI08 ;</w:t>
      </w:r>
    </w:p>
    <w:p>
      <w:r>
        <w:t>(!)</w:t>
      </w:r>
    </w:p>
    <w:p>
      <w:r>
        <w:t>! 4444444444 ! 8 6 ;7 9&amp;! %</w:t>
      </w:r>
    </w:p>
    <w:p>
      <w:r>
        <w:t>(8 9 ) (8) ; A3C (&lt; 2</w:t>
      </w:r>
    </w:p>
    <w:p>
      <w:r>
        <w:t>!</w:t>
      </w:r>
    </w:p>
    <w:p>
      <w:r>
        <w:t>66)</w:t>
      </w:r>
    </w:p>
    <w:p>
      <w:r>
        <w:t>:(</w:t>
      </w:r>
    </w:p>
    <w:p>
      <w:r>
        <w:t>1J ' 1..+</w:t>
      </w:r>
    </w:p>
    <w:p>
      <w:r>
        <w:t>! 8 ;)</w:t>
      </w:r>
    </w:p>
    <w:p>
      <w:r>
        <w:t>! 9B (&lt; )8) 9)!(</w:t>
      </w:r>
    </w:p>
    <w:p>
      <w:r>
        <w:t>/0- F</w:t>
      </w:r>
    </w:p>
    <w:p>
      <w:r>
        <w:t>" '</w:t>
      </w:r>
    </w:p>
    <w:p>
      <w:r>
        <w:rPr>
          <w:b/>
        </w:rPr>
        <w:t>E. 9</w:t>
      </w:r>
    </w:p>
    <w:p>
      <w:r>
        <w:t>&amp; 1$ 6 5 C</w:t>
      </w:r>
    </w:p>
    <w:p>
      <w:r>
        <w:t>; ! ( 9</w:t>
      </w:r>
    </w:p>
    <w:p>
      <w:r>
        <w:t>! 4444444444</w:t>
      </w:r>
    </w:p>
    <w:p>
      <w:r>
        <w:t>6 () 9</w:t>
      </w:r>
    </w:p>
    <w:p>
      <w:r>
        <w:t>9&lt; ! 2 &lt;2 5C</w:t>
      </w:r>
    </w:p>
    <w:p>
      <w:r>
        <w:t>' )8( ! 9!</w:t>
      </w:r>
    </w:p>
    <w:p>
      <w:r>
        <w:t>(9</w:t>
      </w:r>
    </w:p>
    <w:p>
      <w:r>
        <w:t>99</w:t>
      </w:r>
    </w:p>
    <w:p>
      <w:r>
        <w:t>! 5 !)(&lt; 1..1 ! 799) !</w:t>
      </w:r>
    </w:p>
    <w:p>
      <w:r>
        <w:t>9 ) ) ! ! ' ! 2 7</w:t>
      </w:r>
    </w:p>
    <w:p>
      <w:r>
        <w:t>! 9) ; 799) !</w:t>
      </w:r>
    </w:p>
    <w:p>
      <w:r>
        <w:t>)( !7</w:t>
      </w:r>
    </w:p>
    <w:p>
      <w:r>
        <w:t>!</w:t>
      </w:r>
    </w:p>
    <w:p>
      <w:r>
        <w:t>*+,#-*./ 0 +5*+$ 0 70 ' ! ) !</w:t>
      </w:r>
    </w:p>
    <w:p>
      <w:r>
        <w:t>6</w:t>
      </w:r>
    </w:p>
    <w:p>
      <w:r>
        <w:t>! (9)</w:t>
      </w:r>
    </w:p>
    <w:p>
      <w:r>
        <w:t>!) ()!</w:t>
      </w:r>
    </w:p>
    <w:p>
      <w:r>
        <w:t>:( &amp;( ! ; ( 7)</w:t>
      </w:r>
    </w:p>
    <w:p>
      <w:r>
        <w:t>% (I( ! (</w:t>
      </w:r>
    </w:p>
    <w:p>
      <w:r>
        <w:t>'</w:t>
      </w:r>
    </w:p>
    <w:p>
      <w:r>
        <w:t>9 ) ! '</w:t>
      </w:r>
    </w:p>
    <w:p>
      <w:r>
        <w:t>! 8</w:t>
      </w:r>
    </w:p>
    <w:p>
      <w:r>
        <w:t>(B) ! ' AW 7 ! 9 &lt; ) ! 8 ! 9 9)!</w:t>
      </w:r>
    </w:p>
    <w:p>
      <w:r>
        <w:t>(90! !7 ) ! +. '(&lt; +#,# ) : 9&lt;&amp;( ! 7:9 ()!</w:t>
      </w:r>
    </w:p>
    <w:p>
      <w:r>
        <w:t>96 X</w:t>
      </w:r>
    </w:p>
    <w:p>
      <w:r>
        <w:t>+##. 92 -#</w:t>
      </w:r>
    </w:p>
    <w:p>
      <w:r>
        <w:t>S V</w:t>
      </w:r>
    </w:p>
    <w:p>
      <w:r>
        <w:t>W 9 !7@</w:t>
      </w:r>
    </w:p>
    <w:p>
      <w:r>
        <w:t>7 ' ) !</w:t>
      </w:r>
    </w:p>
    <w:p>
      <w:r>
        <w:t>!7&lt;' 96 ! 70 ' ! ) XS K</w:t>
      </w:r>
    </w:p>
    <w:p>
      <w:r>
        <w:t>9&lt; ) ! 1/ &lt; 1..5</w:t>
      </w:r>
    </w:p>
    <w:p>
      <w:r>
        <w:t>5-*.5 !2 /25C2</w:t>
      </w:r>
    </w:p>
    <w:p>
      <w:r>
        <w:t>99</w:t>
      </w:r>
    </w:p>
    <w:p>
      <w:r>
        <w:t>9&amp;! ! 9 ' 9&lt; (I( 7 "</w:t>
      </w:r>
    </w:p>
    <w:p>
      <w:r>
        <w:t>!</w:t>
      </w:r>
    </w:p>
    <w:p>
      <w:r>
        <w:t>)6)</w:t>
      </w:r>
    </w:p>
    <w:p>
      <w:r>
        <w:t>9</w:t>
      </w:r>
    </w:p>
    <w:p>
      <w:r>
        <w:t>99 ! "B&amp; ! ! !</w:t>
      </w:r>
    </w:p>
    <w:p>
      <w:r>
        <w:t>( &lt; : ! ' 99 ! 9&lt; !</w:t>
      </w:r>
    </w:p>
    <w:p>
      <w:r>
        <w:t>9&lt; ! &lt; 3</w:t>
      </w:r>
    </w:p>
    <w:p>
      <w:r>
        <w:t>: ;</w:t>
      </w:r>
    </w:p>
    <w:p>
      <w:r>
        <w:t>!)( )</w:t>
      </w:r>
    </w:p>
    <w:p>
      <w:r>
        <w:t>! 8</w:t>
      </w:r>
    </w:p>
    <w:p>
      <w:r>
        <w:t>9 66)</w:t>
      </w:r>
    </w:p>
    <w:p>
      <w:r>
        <w:t>! !: &amp;( ( ! 2</w:t>
      </w:r>
    </w:p>
    <w:p>
      <w:r>
        <w:t>! ; 9( &amp; (</w:t>
      </w:r>
    </w:p>
    <w:p>
      <w:r>
        <w:t>9&lt;</w:t>
      </w:r>
    </w:p>
    <w:p>
      <w:r>
        <w:t>') ; 7) 9' (</w:t>
      </w:r>
    </w:p>
    <w:p>
      <w:r>
        <w:t>9 !&lt; 9</w:t>
      </w:r>
    </w:p>
    <w:p>
      <w:r>
        <w:t>' !7 !) !7 B 9</w:t>
      </w:r>
    </w:p>
    <w:p>
      <w:r>
        <w:t>;</w:t>
      </w:r>
    </w:p>
    <w:p>
      <w:r>
        <w:t>9</w:t>
      </w:r>
    </w:p>
    <w:p>
      <w:r>
        <w:t>9 ;</w:t>
      </w:r>
    </w:p>
    <w:p>
      <w:r>
        <w:t>;7</w:t>
      </w:r>
    </w:p>
    <w:p>
      <w:r>
        <w:t>&lt; ! 7 2</w:t>
      </w:r>
    </w:p>
    <w:p>
      <w:r>
        <w:t>9' 9 ' !&lt;</w:t>
      </w:r>
    </w:p>
    <w:p>
      <w:r>
        <w:t>9B) (</w:t>
      </w:r>
    </w:p>
    <w:p>
      <w:r>
        <w:t>9B) ' 99 ! ((&lt; 9)</w:t>
      </w:r>
    </w:p>
    <w:p>
      <w:r>
        <w:t>9 ! ' 2</w:t>
      </w:r>
    </w:p>
    <w:p>
      <w:r>
        <w:t>!( (" ! 7 !</w:t>
      </w:r>
    </w:p>
    <w:p>
      <w:r>
        <w:t>9( &amp; ; D ' )) ! $-H 9 !</w:t>
      </w:r>
    </w:p>
    <w:p>
      <w:r>
        <w:t>!: &amp;( ; D ! $.H A62 99</w:t>
      </w:r>
    </w:p>
    <w:p>
      <w:r>
        <w:t>92 -</w:t>
      </w:r>
    </w:p>
    <w:p>
      <w:r>
        <w:t>J W !( !</w:t>
      </w:r>
    </w:p>
    <w:p>
      <w:r>
        <w:t>9 9 (( XC2</w:t>
      </w:r>
    </w:p>
    <w:p>
      <w:r>
        <w:t>9&lt;</w:t>
      </w:r>
    </w:p>
    <w:p>
      <w:r>
        <w:t>6)) ! 6 ;</w:t>
      </w:r>
    </w:p>
    <w:p>
      <w:r>
        <w:t>9&lt;&lt;( 9&lt; ' ! 7O( ! 9' %</w:t>
      </w:r>
    </w:p>
    <w:p>
      <w:r>
        <w:t>!( ! $. H</w:t>
      </w:r>
    </w:p>
    <w:p>
      <w:r>
        <w:t>9 (9 ' ! ,. H A62 99 92 J</w:t>
      </w:r>
    </w:p>
    <w:p>
      <w:r>
        <w:t>+1C2</w:t>
      </w:r>
    </w:p>
    <w:p>
      <w:r>
        <w:t>! 8</w:t>
      </w:r>
    </w:p>
    <w:p>
      <w:r>
        <w:t>9</w:t>
      </w:r>
    </w:p>
    <w:p>
      <w:r>
        <w:t>!( !</w:t>
      </w:r>
    </w:p>
    <w:p>
      <w:r>
        <w:t>)) 9B !</w:t>
      </w:r>
    </w:p>
    <w:p>
      <w:r>
        <w:t>(</w:t>
      </w:r>
    </w:p>
    <w:p>
      <w:r>
        <w:t>9( &amp; (</w:t>
      </w:r>
    </w:p>
    <w:p>
      <w:r>
        <w:t>! 7! ! ,.H</w:t>
      </w:r>
    </w:p>
    <w:p>
      <w:r>
        <w:t>!: &amp;( (</w:t>
      </w:r>
    </w:p>
    <w:p>
      <w:r>
        <w:t>7 9 !)9) -. % J.H</w:t>
      </w:r>
    </w:p>
    <w:p>
      <w:r>
        <w:t>9 (9</w:t>
      </w:r>
    </w:p>
    <w:p>
      <w:r>
        <w:t>! !: ! &amp; ( A62 99 92 +5</w:t>
      </w:r>
    </w:p>
    <w:p>
      <w:r>
        <w:t>+/C2</w:t>
      </w:r>
    </w:p>
    <w:p>
      <w:r>
        <w:t>% ' ;</w:t>
      </w:r>
    </w:p>
    <w:p>
      <w:r>
        <w:t>!(</w:t>
      </w:r>
    </w:p>
    <w:p>
      <w:r>
        <w:t>)) )</w:t>
      </w:r>
    </w:p>
    <w:p>
      <w:r>
        <w:t>(I( ; 788( ! 7) ' )) 9M (( : 9&amp; ! !: (9"</w:t>
      </w:r>
    </w:p>
    <w:p>
      <w:r>
        <w:t>! (9" " (I( 9) ) ;7 9'</w:t>
      </w:r>
    </w:p>
    <w:p>
      <w:r>
        <w:t>((</w:t>
      </w:r>
    </w:p>
    <w:p>
      <w:r>
        <w:t>9 88) ;</w:t>
      </w:r>
    </w:p>
    <w:p>
      <w:r>
        <w:t>9 8 9</w:t>
      </w:r>
    </w:p>
    <w:p>
      <w:r>
        <w:t>; ' ! 9 % ' 2</w:t>
      </w:r>
    </w:p>
    <w:p>
      <w:r>
        <w:t>' ?) ;7</w:t>
      </w:r>
    </w:p>
    <w:p>
      <w:r>
        <w:t>B ) 7(&lt;B % ( 0(9</w:t>
      </w:r>
    </w:p>
    <w:p>
      <w:r>
        <w:t>? ! 79 7' 9( ;! &lt; (I(</w:t>
      </w:r>
    </w:p>
    <w:p>
      <w:r>
        <w:t>' )( ! )'</w:t>
      </w:r>
    </w:p>
    <w:p>
      <w:r>
        <w:t>7)' !</w:t>
      </w:r>
    </w:p>
    <w:p>
      <w:r>
        <w:t>) ! ) 8</w:t>
      </w:r>
    </w:p>
    <w:p>
      <w:r>
        <w:t>!)) A62 99 92 +/C2</w:t>
      </w:r>
    </w:p>
    <w:p>
      <w:r>
        <w:t>' !</w:t>
      </w:r>
    </w:p>
    <w:p>
      <w:r>
        <w:t>:9</w:t>
      </w:r>
    </w:p>
    <w:p>
      <w:r>
        <w:t>99 ! "B&amp; !</w:t>
      </w:r>
    </w:p>
    <w:p>
      <w:r>
        <w:t>99O (9)B &lt;</w:t>
      </w:r>
    </w:p>
    <w:p>
      <w:r>
        <w:t>;7</w:t>
      </w:r>
    </w:p>
    <w:p>
      <w:r>
        <w:t>9 ) ) ! ! ' ! ,. H</w:t>
      </w:r>
    </w:p>
    <w:p>
      <w:r>
        <w:t>(I( ;</w:t>
      </w:r>
    </w:p>
    <w:p>
      <w:r>
        <w:t>8</w:t>
      </w:r>
    </w:p>
    <w:p>
      <w:r>
        <w:t>9</w:t>
      </w:r>
    </w:p>
    <w:p>
      <w:r>
        <w:t>!)() ;</w:t>
      </w:r>
    </w:p>
    <w:p>
      <w:r>
        <w:t>!( &lt; 9 !( 9</w:t>
      </w:r>
    </w:p>
    <w:p>
      <w:r>
        <w:t>&lt; :</w:t>
      </w:r>
    </w:p>
    <w:p>
      <w:r>
        <w:t>! -.0J. H (8)</w:t>
      </w:r>
    </w:p>
    <w:p>
      <w:r>
        <w:t>88( : !</w:t>
      </w:r>
    </w:p>
    <w:p>
      <w:r>
        <w:t>9 ! 7)2</w:t>
      </w:r>
    </w:p>
    <w:p>
      <w:r>
        <w:t>&lt; &amp;' !7 %</w:t>
      </w:r>
    </w:p>
    <w:p>
      <w:r>
        <w:t>99 ;</w:t>
      </w:r>
    </w:p>
    <w:p>
      <w:r>
        <w:t>! 7</w:t>
      </w:r>
    </w:p>
    <w:p>
      <w:r>
        <w:t>? !7&lt;</w:t>
      </w:r>
    </w:p>
    <w:p>
      <w:r>
        <w:t>!</w:t>
      </w:r>
    </w:p>
    <w:p>
      <w:r>
        <w:t>;</w:t>
      </w:r>
    </w:p>
    <w:p>
      <w:r>
        <w:t>!) !: ( "</w:t>
      </w:r>
    </w:p>
    <w:p>
      <w:r>
        <w:t>*+,#-*./ 0 +/*+$ 0 ;( )</w:t>
      </w:r>
    </w:p>
    <w:p>
      <w:r>
        <w:t>()!</w:t>
      </w:r>
    </w:p>
    <w:p>
      <w:r>
        <w:t>! ! ) !</w:t>
      </w:r>
    </w:p>
    <w:p>
      <w:r>
        <w:t>'</w:t>
      </w:r>
    </w:p>
    <w:p>
      <w:r>
        <w:t>9 2 &lt;2 /C</w:t>
      </w:r>
    </w:p>
    <w:p>
      <w:r>
        <w:t>' !</w:t>
      </w:r>
    </w:p>
    <w:p>
      <w:r>
        <w:t>))(</w:t>
      </w:r>
    </w:p>
    <w:p>
      <w:r>
        <w:t>99O &lt; 9N ;</w:t>
      </w:r>
    </w:p>
    <w:p>
      <w:r>
        <w:t>9 ) ) ! ) !</w:t>
      </w:r>
    </w:p>
    <w:p>
      <w:r>
        <w:t>!</w:t>
      </w:r>
    </w:p>
    <w:p>
      <w:r>
        <w:t>' !9)</w:t>
      </w:r>
    </w:p>
    <w:p>
      <w:r>
        <w:t>;</w:t>
      </w:r>
    </w:p>
    <w:p>
      <w:r>
        <w:t>66)</w:t>
      </w:r>
    </w:p>
    <w:p>
      <w:r>
        <w:t>! 8</w:t>
      </w:r>
    </w:p>
    <w:p>
      <w:r>
        <w:t>9</w:t>
      </w:r>
    </w:p>
    <w:p>
      <w:r>
        <w:t>! J. H2</w:t>
      </w:r>
    </w:p>
    <w:p>
      <w:r>
        <w:t>)</w:t>
      </w:r>
    </w:p>
    <w:p>
      <w:r>
        <w:t>!)!</w:t>
      </w:r>
    </w:p>
    <w:p>
      <w:r>
        <w:t>( !</w:t>
      </w:r>
    </w:p>
    <w:p>
      <w:r>
        <w:t>! 99</w:t>
      </w:r>
    </w:p>
    <w:p>
      <w:r>
        <w:t>( )8( ! ! ' ( ) 9</w:t>
      </w:r>
    </w:p>
    <w:p>
      <w:r>
        <w:t>()! " (9 9</w:t>
      </w:r>
    </w:p>
    <w:p>
      <w:r>
        <w:t>! 4444444444</w:t>
      </w:r>
    </w:p>
    <w:p>
      <w:r>
        <w:t>' !</w:t>
      </w:r>
    </w:p>
    <w:p>
      <w:r>
        <w:t>;</w:t>
      </w:r>
    </w:p>
    <w:p>
      <w:r>
        <w:t>)) 99) 0!2</w:t>
      </w:r>
    </w:p>
    <w:p>
      <w:r>
        <w:t>99O ; 7) ! ) !</w:t>
      </w:r>
    </w:p>
    <w:p>
      <w:r>
        <w:t>7 66 '( 88') 9!</w:t>
      </w:r>
    </w:p>
    <w:p>
      <w:r>
        <w:t>!) ! 8 66)</w:t>
      </w:r>
    </w:p>
    <w:p>
      <w:r>
        <w:t>;</w:t>
      </w:r>
    </w:p>
    <w:p>
      <w:r>
        <w:t>()! ;7</w:t>
      </w:r>
    </w:p>
    <w:p>
      <w:r>
        <w:t>) 7 9 ;</w:t>
      </w:r>
    </w:p>
    <w:p>
      <w:r>
        <w:t>88' 2</w:t>
      </w:r>
    </w:p>
    <w:p>
      <w:r>
        <w:t>99</w:t>
      </w:r>
    </w:p>
    <w:p>
      <w:r>
        <w:t>9( !</w:t>
      </w:r>
    </w:p>
    <w:p>
      <w:r>
        <w:t>!&amp;</w:t>
      </w:r>
    </w:p>
    <w:p>
      <w:r>
        <w:t>; % ' 7)' !</w:t>
      </w:r>
    </w:p>
    <w:p>
      <w:r>
        <w:t>!</w:t>
      </w:r>
    </w:p>
    <w:p>
      <w:r>
        <w:t>8</w:t>
      </w:r>
    </w:p>
    <w:p>
      <w:r>
        <w:t>;</w:t>
      </w:r>
    </w:p>
    <w:p>
      <w:r>
        <w:t>(</w:t>
      </w:r>
    </w:p>
    <w:p>
      <w:r>
        <w:t>!( ! ! 7! ! ,. H</w:t>
      </w:r>
    </w:p>
    <w:p>
      <w:r>
        <w:t>9 9! (</w:t>
      </w:r>
    </w:p>
    <w:p>
      <w:r>
        <w:t>; 7) 7 ?( !)9)</w:t>
      </w:r>
    </w:p>
    <w:p>
      <w:r>
        <w:t>!( ! -. % J. H</w:t>
      </w:r>
    </w:p>
    <w:p>
      <w:r>
        <w:t>9 (9</w:t>
      </w:r>
    </w:p>
    <w:p>
      <w:r>
        <w:t>! !: ! &amp; (</w:t>
      </w:r>
    </w:p>
    <w:p>
      <w:r>
        <w:t>!)&lt; ! ( ! '(&lt; 1..12</w:t>
      </w:r>
    </w:p>
    <w:p>
      <w:r>
        <w:t>! 4444444444</w:t>
      </w:r>
    </w:p>
    <w:p>
      <w:r>
        <w:t>!7 ) 788' ! 7) ! ) % 9</w:t>
      </w:r>
    </w:p>
    <w:p>
      <w:r>
        <w:t>( 9 ! 9 ;7</w:t>
      </w:r>
    </w:p>
    <w:p>
      <w:r>
        <w:t>') !</w:t>
      </w:r>
    </w:p>
    <w:p>
      <w:r>
        <w:t>99 ! +/ ( 1..5 ' (;)</w:t>
      </w:r>
    </w:p>
    <w:p>
      <w:r>
        <w:t>9)? ! 7) ! ) !9</w:t>
      </w:r>
    </w:p>
    <w:p>
      <w:r>
        <w:t>+J !)(&lt; 1..12 -2</w:t>
      </w:r>
    </w:p>
    <w:p>
      <w:r>
        <w:t>!&amp;</w:t>
      </w:r>
    </w:p>
    <w:p>
      <w:r>
        <w:t>% :(</w:t>
      </w:r>
    </w:p>
    <w:p>
      <w:r>
        <w:t>: !7 ' ! ) !</w:t>
      </w:r>
    </w:p>
    <w:p>
      <w:r>
        <w:t>6()( : ! 9 )8</w:t>
      </w:r>
    </w:p>
    <w:p>
      <w:r>
        <w:t>' 82 C 72 1, 2 +</w:t>
      </w:r>
    </w:p>
    <w:p>
      <w:r>
        <w:t>9)' ; G)</w:t>
      </w:r>
    </w:p>
    <w:p>
      <w:r>
        <w:t>! %</w:t>
      </w:r>
    </w:p>
    <w:p>
      <w:r>
        <w:t>G</w:t>
      </w:r>
    </w:p>
    <w:p>
      <w:r>
        <w:t>' ! % /. 9</w:t>
      </w:r>
    </w:p>
    <w:p>
      <w:r>
        <w:t>( 2</w:t>
      </w:r>
    </w:p>
    <w:p>
      <w:r>
        <w:t>!7 ;</w:t>
      </w:r>
    </w:p>
    <w:p>
      <w:r>
        <w:t>7) 9)</w:t>
      </w:r>
    </w:p>
    <w:p>
      <w:r>
        <w:t>' ! ) ! /. 9</w:t>
      </w:r>
    </w:p>
    <w:p>
      <w:r>
        <w:t>( !7 !( 9</w:t>
      </w:r>
    </w:p>
    <w:p>
      <w:r>
        <w:t>' ! ) ! -. 9</w:t>
      </w:r>
    </w:p>
    <w:p>
      <w:r>
        <w:t>(</w:t>
      </w:r>
    </w:p>
    <w:p>
      <w:r>
        <w:t>&amp; !&amp; JJ +*5 H</w:t>
      </w:r>
    </w:p>
    <w:p>
      <w:r>
        <w:t>( !7 ' ! ) A 0; 9</w:t>
      </w:r>
    </w:p>
    <w:p>
      <w:r>
        <w:t>' ! ) ! J. H</w:t>
      </w:r>
    </w:p>
    <w:p>
      <w:r>
        <w:t>(</w:t>
      </w:r>
    </w:p>
    <w:p>
      <w:r>
        <w:t>&amp; !&amp; $. H !7 ' ! ) !&amp;</w:t>
      </w:r>
    </w:p>
    <w:p>
      <w:r>
        <w:t>+ ?' 1../</w:t>
      </w:r>
    </w:p>
    <w:p>
      <w:r>
        <w:t>6)!) ! 1+ ( 1..5 /&amp; )' ! 7 C2</w:t>
      </w:r>
    </w:p>
    <w:p>
      <w:r>
        <w:t>)'</w:t>
      </w:r>
    </w:p>
    <w:p>
      <w:r>
        <w:t>: !7 ' ! )</w:t>
      </w:r>
    </w:p>
    <w:p>
      <w:r>
        <w:t>' ; 7)</w:t>
      </w:r>
    </w:p>
    <w:p>
      <w:r>
        <w:t>9 &lt; 7 7) 9 ' !</w:t>
      </w:r>
    </w:p>
    <w:p>
      <w:r>
        <w:t>(9) '</w:t>
      </w:r>
    </w:p>
    <w:p>
      <w:r>
        <w:t>;7 9 &lt;</w:t>
      </w:r>
    </w:p>
    <w:p>
      <w:r>
        <w:t>:M 7 ' ) ; 9 &lt;( I : 8) !</w:t>
      </w:r>
    </w:p>
    <w:p>
      <w:r>
        <w:t>9&amp;</w:t>
      </w:r>
    </w:p>
    <w:p>
      <w:r>
        <w:t>(</w:t>
      </w:r>
    </w:p>
    <w:p>
      <w:r>
        <w:t>( ! )!9</w:t>
      </w:r>
    </w:p>
    <w:p>
      <w:r>
        <w:t>(B) ! ' ); &lt;) A2 +J C2 BD</w:t>
      </w:r>
    </w:p>
    <w:p>
      <w:r>
        <w:t>) 6</w:t>
      </w:r>
    </w:p>
    <w:p>
      <w:r>
        <w:t>!8) !7 ' ! ) !</w:t>
      </w:r>
    </w:p>
    <w:p>
      <w:r>
        <w:t>I !)( )</w:t>
      </w:r>
    </w:p>
    <w:p>
      <w:r>
        <w:t>&lt; !7 (9 ! '2 0 766</w:t>
      </w:r>
    </w:p>
    <w:p>
      <w:r>
        <w:t>&amp;8 !</w:t>
      </w:r>
    </w:p>
    <w:p>
      <w:r>
        <w:t>B 66</w:t>
      </w:r>
    </w:p>
    <w:p>
      <w:r>
        <w:t>:( ; 9 &lt;</w:t>
      </w:r>
    </w:p>
    <w:p>
      <w:r>
        <w:t>( !</w:t>
      </w:r>
    </w:p>
    <w:p>
      <w:r>
        <w:t>!: '</w:t>
      </w:r>
    </w:p>
    <w:p>
      <w:r>
        <w:t>6 7 ' 7</w:t>
      </w:r>
    </w:p>
    <w:p>
      <w:r>
        <w:t>! 66) 9( !</w:t>
      </w:r>
    </w:p>
    <w:p>
      <w:r>
        <w:t>: !7 ' ! ) A()B! 8)) ! (9 ! ' S K +1,</w:t>
      </w:r>
    </w:p>
    <w:p>
      <w:r>
        <w:t>5. !2 + +./</w:t>
      </w:r>
    </w:p>
    <w:p>
      <w:r>
        <w:t>+5J !2 1</w:t>
      </w:r>
    </w:p>
    <w:p>
      <w:r>
        <w:t>1&lt;C2</w:t>
      </w:r>
    </w:p>
    <w:p>
      <w:r>
        <w:t>&lt;C L !)(</w:t>
      </w:r>
    </w:p>
    <w:p>
      <w:r>
        <w:t>!</w:t>
      </w:r>
    </w:p>
    <w:p>
      <w:r>
        <w:t>(9 ! '</w:t>
      </w:r>
    </w:p>
    <w:p>
      <w:r>
        <w:t>99 :</w:t>
      </w:r>
    </w:p>
    <w:p>
      <w:r>
        <w:t>(( ! G' ! ! %</w:t>
      </w:r>
    </w:p>
    <w:p>
      <w:r>
        <w:t>)'</w:t>
      </w:r>
    </w:p>
    <w:p>
      <w:r>
        <w:t>;</w:t>
      </w:r>
    </w:p>
    <w:p>
      <w:r>
        <w:t>(! 6 8 6 ' ! !) B"9B) ; !)( ' ?;G (( !</w:t>
      </w:r>
    </w:p>
    <w:p>
      <w:r>
        <w:t>!) ;</w:t>
      </w:r>
    </w:p>
    <w:p>
      <w:r>
        <w:t>! );</w:t>
      </w:r>
    </w:p>
    <w:p>
      <w:r>
        <w:t>! %</w:t>
      </w:r>
    </w:p>
    <w:p>
      <w:r>
        <w:t>A K +1,</w:t>
      </w:r>
    </w:p>
    <w:p>
      <w:r>
        <w:t>+$/S K</w:t>
      </w:r>
    </w:p>
    <w:p>
      <w:r>
        <w:t>9&lt; ) ! +, &lt; 1..1</w:t>
      </w:r>
    </w:p>
    <w:p>
      <w:r>
        <w:t>$J+*.+ K</w:t>
      </w:r>
    </w:p>
    <w:p>
      <w:r>
        <w:t>9&lt; ) !</w:t>
      </w:r>
    </w:p>
    <w:p>
      <w:r>
        <w:rPr>
          <w:b/>
        </w:rPr>
        <w:t>E. 11</w:t>
      </w:r>
    </w:p>
    <w:p>
      <w:r>
        <w:t>U 1..1</w:t>
      </w:r>
    </w:p>
    <w:p>
      <w:r>
        <w:t>//.*.+C2</w:t>
      </w:r>
    </w:p>
    <w:p>
      <w:r>
        <w:t>'</w:t>
      </w:r>
    </w:p>
    <w:p>
      <w:r>
        <w:t>' ! )</w:t>
      </w:r>
    </w:p>
    <w:p>
      <w:r>
        <w:t>!)(</w:t>
      </w:r>
    </w:p>
    <w:p>
      <w:r>
        <w:t>*+,#-*./ 0 +-*+$ 0 8)) !79&amp;</w:t>
      </w:r>
    </w:p>
    <w:p>
      <w:r>
        <w:t>!</w:t>
      </w:r>
    </w:p>
    <w:p>
      <w:r>
        <w:t>; 7)</w:t>
      </w:r>
    </w:p>
    <w:p>
      <w:r>
        <w:t>&lt; ' 7 %</w:t>
      </w:r>
    </w:p>
    <w:p>
      <w:r>
        <w:t>) A +##+ 98 551 C2</w:t>
      </w:r>
    </w:p>
    <w:p>
      <w:r>
        <w:t>79&amp;</w:t>
      </w:r>
    </w:p>
    <w:p>
      <w:r>
        <w:t>;</w:t>
      </w:r>
    </w:p>
    <w:p>
      <w:r>
        <w:t>'</w:t>
      </w:r>
    </w:p>
    <w:p>
      <w:r>
        <w:t>' ! )</w:t>
      </w:r>
    </w:p>
    <w:p>
      <w:r>
        <w:t>)</w:t>
      </w:r>
    </w:p>
    <w:p>
      <w:r>
        <w:t>! -17... 62 9&amp; ! 79 E4444444444 1..1 ! ! 7' ! ! %</w:t>
      </w:r>
    </w:p>
    <w:p>
      <w:r>
        <w:t>A62 ; 9 7(9" ! / 6)' 1..1 9 &amp; 1 6 - C2 C</w:t>
      </w:r>
    </w:p>
    <w:p>
      <w:r>
        <w:t>B 66</w:t>
      </w:r>
    </w:p>
    <w:p>
      <w:r>
        <w:t>' !7 ' !</w:t>
      </w:r>
    </w:p>
    <w:p>
      <w:r>
        <w:t>9</w:t>
      </w:r>
    </w:p>
    <w:p>
      <w:r>
        <w:t>)6)</w:t>
      </w:r>
    </w:p>
    <w:p>
      <w:r>
        <w:t>? 9! %</w:t>
      </w:r>
    </w:p>
    <w:p>
      <w:r>
        <w:t>; 7 99 ! &lt;: ! 2</w:t>
      </w:r>
    </w:p>
    <w:p>
      <w:r>
        <w:t>9 &lt; )</w:t>
      </w:r>
    </w:p>
    <w:p>
      <w:r>
        <w:t>9 ; 7) 7 9 9&amp;</w:t>
      </w:r>
    </w:p>
    <w:p>
      <w:r>
        <w:t>' ! 7 %</w:t>
      </w:r>
    </w:p>
    <w:p>
      <w:r>
        <w:t>)</w:t>
      </w:r>
    </w:p>
    <w:p>
      <w:r>
        <w:t>' ) ' !</w:t>
      </w:r>
    </w:p>
    <w:p>
      <w:r>
        <w:t>' ) ' 9' I &lt;( ! !</w:t>
      </w:r>
    </w:p>
    <w:p>
      <w:r>
        <w:t>A K +1/</w:t>
      </w:r>
    </w:p>
    <w:p>
      <w:r>
        <w:t>511 S L 1... 92 ,-C2</w:t>
      </w:r>
    </w:p>
    <w:p>
      <w:r>
        <w:t>;</w:t>
      </w:r>
    </w:p>
    <w:p>
      <w:r>
        <w:t>&lt;: !</w:t>
      </w:r>
    </w:p>
    <w:p>
      <w:r>
        <w:t>; ! 7K L ; ! 8</w:t>
      </w:r>
    </w:p>
    <w:p>
      <w:r>
        <w:t>' ! ; 6</w:t>
      </w:r>
    </w:p>
    <w:p>
      <w:r>
        <w:t>!( !7 ' )</w:t>
      </w:r>
    </w:p>
    <w:p>
      <w:r>
        <w:t>:</w:t>
      </w:r>
    </w:p>
    <w:p>
      <w:r>
        <w:t>!7 6( 6 &lt;2</w:t>
      </w:r>
    </w:p>
    <w:p>
      <w:r>
        <w:t>)6)</w:t>
      </w:r>
    </w:p>
    <w:p>
      <w:r>
        <w:t>%</w:t>
      </w:r>
    </w:p>
    <w:p>
      <w:r>
        <w:t>; !</w:t>
      </w:r>
    </w:p>
    <w:p>
      <w:r>
        <w:t>&lt; !! )</w:t>
      </w:r>
    </w:p>
    <w:p>
      <w:r>
        <w:t>6! ?</w:t>
      </w:r>
    </w:p>
    <w:p>
      <w:r>
        <w:t>()!</w:t>
      </w:r>
    </w:p>
    <w:p>
      <w:r>
        <w:t>'</w:t>
      </w:r>
    </w:p>
    <w:p>
      <w:r>
        <w:t>A K +1/</w:t>
      </w:r>
    </w:p>
    <w:p>
      <w:r>
        <w:t>515 L +### 92 +,1C2</w:t>
      </w:r>
    </w:p>
    <w:p>
      <w:r>
        <w:t>79&amp; 7 9</w:t>
      </w:r>
    </w:p>
    <w:p>
      <w:r>
        <w:t>&lt; ;</w:t>
      </w:r>
    </w:p>
    <w:p>
      <w:r>
        <w:t>9 ' ! 7 ! (6 &amp;</w:t>
      </w:r>
    </w:p>
    <w:p>
      <w:r>
        <w:t>; 7 ')</w:t>
      </w:r>
    </w:p>
    <w:p>
      <w:r>
        <w:t>99 !</w:t>
      </w:r>
    </w:p>
    <w:p>
      <w:r>
        <w:t>A' % 7 ! ( )8 N ! 9! 6 62 99</w:t>
      </w:r>
    </w:p>
    <w:p>
      <w:r>
        <w:t>92 +1C2</w:t>
      </w:r>
    </w:p>
    <w:p>
      <w:r>
        <w:t>( ; 9' 9)!</w:t>
      </w:r>
    </w:p>
    <w:p>
      <w:r>
        <w:t>B(( 66 ! ' ) (9</w:t>
      </w:r>
    </w:p>
    <w:p>
      <w:r>
        <w:t>)9) ' A</w:t>
      </w:r>
    </w:p>
    <w:p>
      <w:r>
        <w:t>9) C !</w:t>
      </w:r>
    </w:p>
    <w:p>
      <w:r>
        <w:t>! ' !</w:t>
      </w:r>
    </w:p>
    <w:p>
      <w:r>
        <w:t>9 ')</w:t>
      </w:r>
    </w:p>
    <w:p>
      <w:r>
        <w:t>1... ) ! /7J+, 62 9 ( (9</w:t>
      </w:r>
    </w:p>
    <w:p>
      <w:r>
        <w:t>!7 B ! ' ! /. B 9 ( A</w:t>
        <w:tab/>
        <w:t>LL 1... 92 - + W ! (6 &amp; X ' ! ; 6 /C2</w:t>
      </w:r>
    </w:p>
    <w:p>
      <w:r>
        <w:t>' ! I 9) % /7J$/ 62 A/7J+, 62 Y /. : /+,C</w:t>
      </w:r>
    </w:p>
    <w:p>
      <w:r>
        <w:t>-$7#+. 62 9</w:t>
      </w:r>
    </w:p>
    <w:p>
      <w:r>
        <w:t>!&amp;</w:t>
      </w:r>
    </w:p>
    <w:p>
      <w:r>
        <w:t>;</w:t>
      </w:r>
    </w:p>
    <w:p>
      <w:r>
        <w:t>("</w:t>
      </w:r>
    </w:p>
    <w:p>
      <w:r>
        <w:t>! ' !</w:t>
      </w:r>
    </w:p>
    <w:p>
      <w:r>
        <w:t>9</w:t>
      </w:r>
    </w:p>
    <w:p>
      <w:r>
        <w:t>1... ) ! /+, B A</w:t>
      </w:r>
    </w:p>
    <w:p>
      <w:r>
        <w:t>( ; ++*1../ 92 ,J &lt;</w:t>
      </w:r>
    </w:p>
    <w:p>
      <w:r>
        <w:t>#21C2 ) ) 9 1..1</w:t>
      </w:r>
    </w:p>
    <w:p>
      <w:r>
        <w:t>' ) ! J.75+1 62 A62 ! !</w:t>
      </w:r>
    </w:p>
    <w:p>
      <w:r>
        <w:t>( : &lt; + 2 5#C2</w:t>
      </w:r>
    </w:p>
    <w:p>
      <w:r>
        <w:t>9 ) ! ' !</w:t>
      </w:r>
    </w:p>
    <w:p>
      <w:r>
        <w:t>) )! ! /. H</w:t>
      </w:r>
    </w:p>
    <w:p>
      <w:r>
        <w:t>'</w:t>
      </w:r>
    </w:p>
    <w:p>
      <w:r>
        <w:t>% 9!</w:t>
      </w:r>
    </w:p>
    <w:p>
      <w:r>
        <w:t>!) G)&amp;' % 5J7+,$ 62 !C</w:t>
      </w:r>
    </w:p>
    <w:p>
      <w:r>
        <w:t>%</w:t>
      </w:r>
    </w:p>
    <w:p>
      <w:r>
        <w:t>!)! ! +- H 66) 9 7</w:t>
      </w:r>
    </w:p>
    <w:p>
      <w:r>
        <w:t>799O 9 &lt;</w:t>
      </w:r>
    </w:p>
    <w:p>
      <w:r>
        <w:t>' ! ( 9)) 9</w:t>
      </w:r>
    </w:p>
    <w:p>
      <w:r>
        <w:t>; 9</w:t>
      </w:r>
    </w:p>
    <w:p>
      <w:r>
        <w:t>'</w:t>
      </w:r>
    </w:p>
    <w:p>
      <w:r>
        <w:t>: 8 &lt; % 5.7$-# 62</w:t>
      </w:r>
    </w:p>
    <w:p>
      <w:r>
        <w:t>99 %</w:t>
      </w:r>
    </w:p>
    <w:p>
      <w:r>
        <w:t>99 ; 9</w:t>
      </w:r>
    </w:p>
    <w:p>
      <w:r>
        <w:t>&lt;&amp;(</w:t>
      </w:r>
    </w:p>
    <w:p>
      <w:r>
        <w:t>!</w:t>
      </w:r>
    </w:p>
    <w:p>
      <w:r>
        <w:t>(9 ! 6 ;</w:t>
      </w:r>
    </w:p>
    <w:p>
      <w:r>
        <w:t>9</w:t>
      </w:r>
    </w:p>
    <w:p>
      <w:r>
        <w:t>!</w:t>
      </w:r>
    </w:p>
    <w:p>
      <w:r>
        <w:t>)</w:t>
      </w:r>
    </w:p>
    <w:p>
      <w:r>
        <w:t>B! 9) (I( 9 7(9 ( ! =B : )8&amp;</w:t>
      </w:r>
    </w:p>
    <w:p>
      <w:r>
        <w:t>!)'8)</w:t>
      </w:r>
    </w:p>
    <w:p>
      <w:r>
        <w:t>;</w:t>
      </w:r>
    </w:p>
    <w:p>
      <w:r>
        <w:t>)() 9 99 : ) ( 9! 6</w:t>
      </w:r>
    </w:p>
    <w:p>
      <w:r>
        <w:t>9' I (9") 9</w:t>
      </w:r>
    </w:p>
    <w:p>
      <w:r>
        <w:t>(I( ' 2</w:t>
      </w:r>
    </w:p>
    <w:p>
      <w:r>
        <w:t>: !</w:t>
      </w:r>
    </w:p>
    <w:p>
      <w:r>
        <w:t>8))( 6) %</w:t>
      </w:r>
    </w:p>
    <w:p>
      <w:r>
        <w:t>("2 L 7:9)</w:t>
      </w:r>
    </w:p>
    <w:p>
      <w:r>
        <w:t>9 ! !</w:t>
      </w:r>
    </w:p>
    <w:p>
      <w:r>
        <w:t>)! ! +. % 1- H</w:t>
      </w:r>
    </w:p>
    <w:p>
      <w:r>
        <w:t>! ;) !</w:t>
      </w:r>
    </w:p>
    <w:p>
      <w:r>
        <w:t>&lt; AL +##, 92 +$# 92 1#JC2</w:t>
      </w:r>
    </w:p>
    <w:p>
      <w:r>
        <w:t>*+,#-*./ 0 +J*+$ 0 !)! ! 1- H 7 ' 9! 9 ! ( &amp; 8))</w:t>
      </w:r>
    </w:p>
    <w:p>
      <w:r>
        <w:t>! B; 2</w:t>
      </w:r>
    </w:p>
    <w:p>
      <w:r>
        <w:t>6</w:t>
      </w:r>
    </w:p>
    <w:p>
      <w:r>
        <w:t>:(</w:t>
      </w:r>
    </w:p>
    <w:p>
      <w:r>
        <w:t>&lt; ! 7(&lt; !</w:t>
      </w:r>
    </w:p>
    <w:p>
      <w:r>
        <w:t>!</w:t>
      </w:r>
    </w:p>
    <w:p>
      <w:r>
        <w:t>9</w:t>
      </w:r>
    </w:p>
    <w:p>
      <w:r>
        <w:t>! ; (</w:t>
      </w:r>
    </w:p>
    <w:p>
      <w:r>
        <w:t>' B"9B) ; ! I )! 2</w:t>
      </w:r>
    </w:p>
    <w:p>
      <w:r>
        <w:t>:</w:t>
      </w:r>
    </w:p>
    <w:p>
      <w:r>
        <w:t>78</w:t>
      </w:r>
    </w:p>
    <w:p>
      <w:r>
        <w:t>! 9!</w:t>
      </w:r>
    </w:p>
    <w:p>
      <w:r>
        <w:t>!)</w:t>
      </w:r>
    </w:p>
    <w:p>
      <w:r>
        <w:t>6 ;</w:t>
      </w:r>
    </w:p>
    <w:p>
      <w:r>
        <w:t>)8</w:t>
      </w:r>
    </w:p>
    <w:p>
      <w:r>
        <w:t>88 9 ?</w:t>
      </w:r>
    </w:p>
    <w:p>
      <w:r>
        <w:t>(I(</w:t>
      </w:r>
    </w:p>
    <w:p>
      <w:r>
        <w:t>;</w:t>
      </w:r>
    </w:p>
    <w:p>
      <w:r>
        <w:t>(" !</w:t>
      </w:r>
    </w:p>
    <w:p>
      <w:r>
        <w:t>' )8</w:t>
      </w:r>
    </w:p>
    <w:p>
      <w:r>
        <w:t>AL 1... 92 ,-C2</w:t>
      </w:r>
    </w:p>
    <w:p>
      <w:r>
        <w:t>I )</w:t>
      </w:r>
    </w:p>
    <w:p>
      <w:r>
        <w:t>&lt; 6)!) !</w:t>
      </w:r>
    </w:p>
    <w:p>
      <w:r>
        <w:t>AK C</w:t>
      </w:r>
    </w:p>
    <w:p>
      <w:r>
        <w:t>99) ;</w:t>
      </w:r>
    </w:p>
    <w:p>
      <w:r>
        <w:t>)! ! ( !</w:t>
      </w:r>
    </w:p>
    <w:p>
      <w:r>
        <w:t>! ; 0</w:t>
      </w:r>
    </w:p>
    <w:p>
      <w:r>
        <w:t>' ! 6 :</w:t>
      </w:r>
    </w:p>
    <w:p>
      <w:r>
        <w:t>8 !G ' !</w:t>
      </w:r>
    </w:p>
    <w:p>
      <w:r>
        <w:t>G&lt; !G ' 66 '( ) ) 0 !</w:t>
      </w:r>
    </w:p>
    <w:p>
      <w:r>
        <w:t>(9 !</w:t>
      </w:r>
    </w:p>
    <w:p>
      <w:r>
        <w:t>(9IB( 99 %</w:t>
      </w:r>
    </w:p>
    <w:p>
      <w:r>
        <w:t>9 ! G ' ! % '</w:t>
      </w:r>
    </w:p>
    <w:p>
      <w:r>
        <w:t>( )</w:t>
      </w:r>
    </w:p>
    <w:p>
      <w:r>
        <w:t>B! 9 G=8</w:t>
      </w:r>
    </w:p>
    <w:p>
      <w:r>
        <w:t>) ! '</w:t>
      </w:r>
    </w:p>
    <w:p>
      <w:r>
        <w:t>)</w:t>
      </w:r>
    </w:p>
    <w:p>
      <w:r>
        <w:t>)B)</w:t>
      </w:r>
    </w:p>
    <w:p>
      <w:r>
        <w:t>)8 !G ! )?</w:t>
      </w:r>
    </w:p>
    <w:p>
      <w:r>
        <w:t>;</w:t>
      </w:r>
    </w:p>
    <w:p>
      <w:r>
        <w:t>: !G9 A K +1J</w:t>
      </w:r>
    </w:p>
    <w:p>
      <w:r>
        <w:t>$-S !2 5&lt;</w:t>
      </w:r>
    </w:p>
    <w:p>
      <w:r>
        <w:t>9&lt; ) ! GI K +1,</w:t>
      </w:r>
    </w:p>
    <w:p>
      <w:r>
        <w:t>+$/ K</w:t>
      </w:r>
    </w:p>
    <w:p>
      <w:r>
        <w:t>9&lt; ) ! - ? 1../</w:t>
      </w:r>
    </w:p>
    <w:p>
      <w:r>
        <w:t>/,J*.5C2</w:t>
      </w:r>
    </w:p>
    <w:p>
      <w:r>
        <w:t>&lt; 6)!) !</w:t>
      </w:r>
    </w:p>
    <w:p>
      <w:r>
        <w:t>9)!) %</w:t>
      </w:r>
    </w:p>
    <w:p>
      <w:r>
        <w:t>&lt;( ! +-H 9</w:t>
      </w:r>
    </w:p>
    <w:p>
      <w:r>
        <w:t>(9</w:t>
      </w:r>
    </w:p>
    <w:p>
      <w:r>
        <w:t>9 !</w:t>
      </w:r>
    </w:p>
    <w:p>
      <w:r>
        <w:t>) )8&amp; !</w:t>
      </w:r>
    </w:p>
    <w:p>
      <w:r>
        <w:t>! 7(9IB( % 66 ! ': !</w:t>
      </w:r>
    </w:p>
    <w:p>
      <w:r>
        <w:t>!</w:t>
      </w:r>
    </w:p>
    <w:p>
      <w:r>
        <w:t>) ) !G</w:t>
      </w:r>
    </w:p>
    <w:p>
      <w:r>
        <w:t>9 *!&lt; A K</w:t>
      </w:r>
    </w:p>
    <w:p>
      <w:r>
        <w:t>9&lt; ) ! 5. '(&lt; 1..+</w:t>
      </w:r>
    </w:p>
    <w:p>
      <w:r>
        <w:t>/11*.+C2 C</w:t>
      </w:r>
    </w:p>
    <w:p>
      <w:r>
        <w:t>: !7 ' ! )</w:t>
      </w:r>
    </w:p>
    <w:p>
      <w:r>
        <w:t>!</w:t>
      </w:r>
    </w:p>
    <w:p>
      <w:r>
        <w:t>(9 !</w:t>
      </w:r>
    </w:p>
    <w:p>
      <w:r>
        <w:t>' '</w:t>
      </w:r>
    </w:p>
    <w:p>
      <w:r>
        <w:t>'</w:t>
      </w:r>
    </w:p>
    <w:p>
      <w:r>
        <w:t>' ! )</w:t>
      </w:r>
    </w:p>
    <w:p>
      <w:r>
        <w:t>! +*' 8 A-17... 62\ 5.7$-# 62 : +.. Y -17... 62C2</w:t>
      </w:r>
    </w:p>
    <w:p>
      <w:r>
        <w:t>: '</w:t>
      </w:r>
    </w:p>
    <w:p>
      <w:r>
        <w:t>! %</w:t>
      </w:r>
    </w:p>
    <w:p>
      <w:r>
        <w:t>; !</w:t>
      </w:r>
    </w:p>
    <w:p>
      <w:r>
        <w:t>!&amp;</w:t>
      </w:r>
    </w:p>
    <w:p>
      <w:r>
        <w:t>5 !)(&lt; 1..1 (9</w:t>
      </w:r>
    </w:p>
    <w:p>
      <w:r>
        <w:t>! 788' (</w:t>
      </w:r>
    </w:p>
    <w:p>
      <w:r>
        <w:t>)' ! 9</w:t>
      </w:r>
    </w:p>
    <w:p>
      <w:r>
        <w:t>99 2</w:t>
      </w:r>
    </w:p>
    <w:p>
      <w:r>
        <w:t>7</w:t>
      </w:r>
    </w:p>
    <w:p>
      <w:r>
        <w:t>66 ;7% 9 !</w:t>
      </w:r>
    </w:p>
    <w:p>
      <w:r>
        <w:t>! ; 7) 9)</w:t>
      </w:r>
    </w:p>
    <w:p>
      <w:r>
        <w:t>9 ) ! ' ! J.H !</w:t>
      </w:r>
    </w:p>
    <w:p>
      <w:r>
        <w:t>' ) !9) ) 99) ;</w:t>
      </w:r>
    </w:p>
    <w:p>
      <w:r>
        <w:t>()!</w:t>
      </w:r>
    </w:p>
    <w:p>
      <w:r>
        <w:t>!) 9' ;7 9' :</w:t>
      </w:r>
    </w:p>
    <w:p>
      <w:r>
        <w:t>' ) !9) % 9 (9 A62 99 ! ! 4444444444 ! +, ' 1..1C</w:t>
      </w:r>
    </w:p>
    <w:p>
      <w:r>
        <w:t>; 7</w:t>
      </w:r>
    </w:p>
    <w:p>
      <w:r>
        <w:t>99</w:t>
      </w:r>
    </w:p>
    <w:p>
      <w:r>
        <w:t>;</w:t>
      </w:r>
    </w:p>
    <w:p>
      <w:r>
        <w:t>9( ! (</w:t>
      </w:r>
    </w:p>
    <w:p>
      <w:r>
        <w:t>)' !</w:t>
      </w:r>
    </w:p>
    <w:p>
      <w:r>
        <w:t>) 9 ) ) ! ! ' !</w:t>
      </w:r>
    </w:p>
    <w:p>
      <w:r>
        <w:t>; 788' !</w:t>
      </w:r>
    </w:p>
    <w:p>
      <w:r>
        <w:t>) ! )</w:t>
      </w:r>
    </w:p>
    <w:p>
      <w:r>
        <w:t>! 82</w:t>
      </w:r>
    </w:p>
    <w:p>
      <w:r>
        <w:t>( 6</w:t>
      </w:r>
    </w:p>
    <w:p>
      <w:r>
        <w:t>!(</w:t>
      </w:r>
    </w:p>
    <w:p>
      <w:r>
        <w:t>!)</w:t>
      </w:r>
    </w:p>
    <w:p>
      <w:r>
        <w:t>99 ! 7 ! J ? 1../ )2</w:t>
      </w:r>
    </w:p>
    <w:p>
      <w:r>
        <w:t>*+,#-*./ 0 +$*+$ 0 "</w:t>
        <w:tab/>
        <w:t xml:space="preserve"> ,5 ,</w:t>
        <w:tab/>
        <w:t>", "</w:t>
        <w:tab/>
        <w:t xml:space="preserve"> "</w:t>
      </w:r>
    </w:p>
    <w:p>
      <w:r>
        <w:t>$ /1</w:t>
        <w:tab/>
        <w:t>9</w:t>
        <w:tab/>
        <w:tab/>
        <w:t>:</w:t>
        <w:tab/>
        <w:tab/>
        <w:tab/>
        <w:t>6;</w:t>
        <w:tab/>
        <w:t>&amp;&lt;-</w:t>
        <w:tab/>
        <w:t xml:space="preserve"> # 1</w:t>
      </w:r>
    </w:p>
    <w:p>
      <w:r>
        <w:t>+2 )</w:t>
      </w:r>
    </w:p>
    <w:p>
      <w:r>
        <w:t>! 5 9(&lt; 1../ '&lt;2 $</w:t>
        <w:tab/>
        <w:t>1</w:t>
      </w:r>
    </w:p>
    <w:p>
      <w:r>
        <w:rPr>
          <w:b/>
        </w:rPr>
        <w:t>E. 12</w:t>
      </w:r>
    </w:p>
    <w:p>
      <w:r>
        <w:t>7!(2 52</w:t>
      </w:r>
    </w:p>
    <w:p>
      <w:r>
        <w:t>!)</w:t>
      </w:r>
    </w:p>
    <w:p>
      <w:r>
        <w:t>99 ! 7 ! J ? 1../2 /2 K :</w:t>
      </w:r>
    </w:p>
    <w:p>
      <w:r>
        <w:t>: !7 ' ! ) !</w:t>
      </w:r>
    </w:p>
    <w:p>
      <w:r>
        <w:t>% /.,H2 -2 3</w:t>
      </w:r>
    </w:p>
    <w:p>
      <w:r>
        <w:t>&lt;))6 !7 ; !</w:t>
      </w:r>
    </w:p>
    <w:p>
      <w:r>
        <w:t>!7 ' ! ) !&amp;</w:t>
      </w:r>
    </w:p>
    <w:p>
      <w:r>
        <w:t>5 !)(&lt; 1..12 J2 ;</w:t>
      </w:r>
    </w:p>
    <w:p>
      <w:r>
        <w:t>9)!</w:t>
      </w:r>
    </w:p>
    <w:p>
      <w:r>
        <w:t>8 2 $2 6(</w:t>
      </w:r>
    </w:p>
    <w:p>
      <w:r>
        <w:t>9 !</w:t>
      </w:r>
    </w:p>
    <w:p>
      <w:r>
        <w:t>;7 9' 6(</w:t>
      </w:r>
    </w:p>
    <w:p>
      <w:r>
        <w:t>9) I !</w:t>
      </w:r>
    </w:p>
    <w:p>
      <w:r>
        <w:t>!) ! 5. ? !&amp;</w:t>
      </w:r>
    </w:p>
    <w:p>
      <w:r>
        <w:t>6 9 9 ((!) !)</w:t>
      </w:r>
    </w:p>
    <w:p>
      <w:r>
        <w:t>&lt; 6)!) !</w:t>
      </w:r>
    </w:p>
    <w:p>
      <w:r>
        <w:t>LB] DB6; J J../</w:t>
      </w:r>
    </w:p>
    <w:p>
      <w:r>
        <w:t>:(9 2</w:t>
      </w:r>
    </w:p>
    <w:p>
      <w:r>
        <w:t>!)</w:t>
      </w:r>
    </w:p>
    <w:p>
      <w:r>
        <w:t>9 I 98)2</w:t>
      </w:r>
    </w:p>
    <w:p>
      <w:r>
        <w:t>()( ! Y C ! ; :( ; !)</w:t>
      </w:r>
    </w:p>
    <w:p>
      <w:r>
        <w:t>!) &lt;</w:t>
      </w:r>
    </w:p>
    <w:p>
      <w:r>
        <w:t>9 !</w:t>
      </w:r>
    </w:p>
    <w:p>
      <w:r>
        <w:t>!) ;)S &lt;C :9 9 ; ( 6</w:t>
      </w:r>
    </w:p>
    <w:p>
      <w:r>
        <w:t>( 9' !(!</w:t>
      </w:r>
    </w:p>
    <w:p>
      <w:r>
        <w:t>!) S C 9</w:t>
      </w:r>
    </w:p>
    <w:p>
      <w:r>
        <w:t>8</w:t>
      </w:r>
    </w:p>
    <w:p>
      <w:r>
        <w:t>!</w:t>
      </w:r>
    </w:p>
    <w:p>
      <w:r>
        <w:t>9)2 L</w:t>
      </w:r>
    </w:p>
    <w:p>
      <w:r>
        <w:t>()(</w:t>
      </w:r>
    </w:p>
    <w:p>
      <w:r>
        <w:t>9</w:t>
      </w:r>
    </w:p>
    <w:p>
      <w:r>
        <w:t>))( )())</w:t>
      </w:r>
    </w:p>
    <w:p>
      <w:r>
        <w:t>C &lt;C</w:t>
      </w:r>
    </w:p>
    <w:p>
      <w:r>
        <w:t>C 0!</w:t>
      </w:r>
    </w:p>
    <w:p>
      <w:r>
        <w:t>&lt; 6)!) !</w:t>
      </w:r>
    </w:p>
    <w:p>
      <w:r>
        <w:t>9 9</w:t>
      </w:r>
    </w:p>
    <w:p>
      <w:r>
        <w:t>( &amp;</w:t>
      </w:r>
    </w:p>
    <w:p>
      <w:r>
        <w:t>;7 !' !) '&lt;2</w:t>
      </w:r>
    </w:p>
    <w:p>
      <w:r>
        <w:t>()( !</w:t>
      </w:r>
    </w:p>
    <w:p>
      <w:r>
        <w:t>(</w:t>
      </w:r>
    </w:p>
    <w:p>
      <w:r>
        <w:t>(" ! 9' ;</w:t>
      </w:r>
    </w:p>
    <w:p>
      <w:r>
        <w:t>?</w:t>
      </w:r>
    </w:p>
    <w:p>
      <w:r>
        <w:t>;</w:t>
      </w:r>
    </w:p>
    <w:p>
      <w:r>
        <w:t>!) ;)</w:t>
      </w:r>
    </w:p>
    <w:p>
      <w:r>
        <w:t>7'99 ! ;</w:t>
      </w:r>
    </w:p>
    <w:p>
      <w:r>
        <w:t>)) :9)! )</w:t>
      </w:r>
    </w:p>
    <w:p>
      <w:r>
        <w:t>A2 +51 +.J</w:t>
      </w:r>
    </w:p>
    <w:p>
      <w:r>
        <w:t>+., C2</w:t>
      </w:r>
    </w:p>
    <w:p>
      <w:r>
        <w:t>866 &amp; Y</w:t>
      </w:r>
    </w:p>
    <w:p>
      <w:r>
        <w:t>3 0 P</w:t>
      </w:r>
    </w:p>
    <w:p>
      <w:r>
        <w:t>) ! Y</w:t>
      </w:r>
    </w:p>
    <w:p>
      <w:r>
        <w:t>Q</w:t>
      </w:r>
    </w:p>
    <w:p>
      <w:r>
        <w:t>) 0? Y K 3</w:t>
      </w:r>
    </w:p>
    <w:p>
      <w:r>
        <w:t>9 6( ! 9) I</w:t>
      </w:r>
    </w:p>
    <w:p>
      <w:r>
        <w:t>6 ) : 9</w:t>
      </w:r>
    </w:p>
    <w:p>
      <w:r>
        <w:t>;7% 766 6)!) !</w:t>
      </w:r>
    </w:p>
    <w:p>
      <w:r>
        <w:t>9</w:t>
      </w:r>
    </w:p>
    <w:p>
      <w:r>
        <w:t>866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