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ATAS/1514/2008 vom 19. Juni 2008</w:t>
      </w:r>
    </w:p>
    <w:p>
      <w:r>
        <w:t>GE Cour de justice, 2008-06-19, FR</w:t>
      </w:r>
    </w:p>
    <w:p>
      <w:r>
        <w:rPr>
          <w:b/>
        </w:rPr>
        <w:t xml:space="preserve">Quelle: </w:t>
      </w:r>
      <w:r>
        <w:t>https://mcp.opencaselaw.ch/entscheid/ge_gerichte_ATAS_1514_2008</w:t>
      </w:r>
    </w:p>
    <w:p>
      <w:r>
        <w:t>FR: GE_GERICHTE ATAS/1514/2008 du 19 juin 2008</w:t>
      </w:r>
    </w:p>
    <w:p>
      <w:r>
        <w:t>IT: GE_GERICHTE ATAS/1514/2008 del 19 giugno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septembre 2008, date à laquelle le jugement de divorce est devenu exécutoire.</w:t>
      </w:r>
    </w:p>
    <w:p>
      <w:r>
        <w:rPr>
          <w:b/>
        </w:rPr>
        <w:t>E. 4</w:t>
      </w:r>
    </w:p>
    <w:p>
      <w:r>
        <w:t>Selon les documents produits, la prestation acquise pendant le mariage par la demanderesse s'élève à 8'096 fr. 15 (1'240.35 + 6'855.80), tandis que le demandeur n'a accumulé aucun avoir de prévoyance. En définitive, c'est donc la demanderesse qui doit à son ex-époux le montant de 4'048 fr. 10 (8'096.15 : 2).</w:t>
      </w:r>
    </w:p>
    <w:p>
      <w:r>
        <w:t>A/3401/2008 4/5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w:t>
      </w:r>
    </w:p>
    <w:p>
      <w:r>
        <w:t>A/3401/2008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