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ATAS/1510/2009 vom 30. November 2009</w:t>
      </w:r>
    </w:p>
    <w:p>
      <w:r>
        <w:t>GE Cour de justice, 2009-11-30, FR</w:t>
      </w:r>
    </w:p>
    <w:p>
      <w:r>
        <w:rPr>
          <w:b/>
        </w:rPr>
        <w:t xml:space="preserve">Quelle: </w:t>
      </w:r>
      <w:r>
        <w:t>https://mcp.opencaselaw.ch/entscheid/ge_gerichte_ATAS_1510_2009</w:t>
      </w:r>
    </w:p>
    <w:p>
      <w:r>
        <w:t>FR: GE_GERICHTE ATAS/1510/2009 du 30 novembre 2009</w:t>
      </w:r>
    </w:p>
    <w:p>
      <w:r>
        <w:t>IT: GE_GERICHTE ATAS/1510/2009 del 30 novembre 2009</w:t>
      </w:r>
    </w:p>
    <w:p>
      <w:pPr>
        <w:pStyle w:val="Heading2"/>
      </w:pPr>
      <w:r>
        <w:t>Erwägungen</w:t>
      </w:r>
    </w:p>
    <w:p>
      <w:r>
        <w:rPr>
          <w:b/>
        </w:rPr>
        <w:t>E. 1</w:t>
      </w:r>
    </w:p>
    <w:p>
      <w:r>
        <w:t>Conformément à l'art. 56V al. 1 let. a ch. 2 de la loi genevoise sur l'organisation judiciaire (LOJ; E 2 05), le Tribunal cantonal des assurances sociales connaît en instance unique des contestations prévues à l’art. 56 de la loi fédérale sur la partie générale du droit des assurances sociales du 6 octobre 2000 (LPGA; RS 830.1)</w:t>
      </w:r>
    </w:p>
    <w:p>
      <w:r>
        <w:t>A/4127/2008 - 7/9 - relatives à la loi fédérale sur l’assurance-invalidité du 19 juin 1959 (LAI; RS 831.20). En dérogation aux art. 52 et 58 LPGA, les décisions des offices AI cantonaux peuvent directement faire l’objet d’un recours devant le tribunal des assurances du domicile de l’office concerné. La compétence du Tribunal de céans pour juger du cas d'espèce est ainsi établie.</w:t>
      </w:r>
    </w:p>
    <w:p>
      <w:r>
        <w:rPr>
          <w:b/>
        </w:rPr>
        <w:t>E. 2</w:t>
      </w:r>
    </w:p>
    <w:p>
      <w:r>
        <w:t>La LPGA, entrée en vigueur le 1er janvier 2003, de même que les modifications de la LAI du 21 mars 2003 (4ème révision), entrée en vigueur le 1er janvier 2004, ont entraîné la modification de nombreuses dispositions légales dans le domaine de l'assurance-invalidité. Conformément au principe selon lequel les règles applicables sont celles en vigueur au moment où les faits juridiquement déterminants se sont produits (ATF 130 V 445), le droit litigieux doit être examiné à l'aune des dispositions de la LAI en vigueur jusqu'au 31 décembre 2002 pour la période courant jusqu'à cette date, puis à celle de la nouvelle réglementation pour la période postérieure au 1er janvier 2003, respectivement au 1er janvier 2004, étant précisé que le juge n'a pas à prendre en considération les modifications du droit ou de l'état de fait postérieures à la date déterminante de la décision litigieuse (ATF 129 V 1 consid. 1.2). Cela étant, les notions et les principes développés jusqu'alors par la jurisprudence en matière d’évaluation de l'invalidité n'ont pas été modifiés par l'entrée en vigueur de la LPGA ou de la 4ème révision de la LAI (voir ATF 130 V 343). Par ailleurs, la loi fédérale du 16 décembre 2005 modifiant la loi fédérale sur l'assurance-invalidité est entrée en vigueur le 1er juillet 2006 (RO 2006 2003), apportant des modifications qui concernent notamment la procédure conduite devant le Tribunal cantonal des assurances (art. 52, 58 et 61 let. a LPGA). Le présent cas est soumis au nouveau droit, dès lors que le recours de droit administratif a été formé après le 1er juillet 2006 (ch. II let. c des dispositions transitoires relatives à la modification du 16 décembre 2005).</w:t>
      </w:r>
    </w:p>
    <w:p>
      <w:r>
        <w:rPr>
          <w:b/>
        </w:rPr>
        <w:t>E. 3</w:t>
      </w:r>
    </w:p>
    <w:p>
      <w:r>
        <w:t>Interjeté dans les forme et délai légaux (art. 56 à 60 LPGA), le recours est recevable.</w:t>
      </w:r>
    </w:p>
    <w:p>
      <w:r>
        <w:rPr>
          <w:b/>
        </w:rPr>
        <w:t>E. 4</w:t>
      </w:r>
    </w:p>
    <w:p>
      <w:r>
        <w:t>Est litigieuse en l’espèce la question de savoir si les atteintes à la santé de la recourante entraînent une perte de gain susceptible de lui ouvrir droit à des prestations de l’assurance-invalidité.</w:t>
      </w:r>
    </w:p>
    <w:p>
      <w:r>
        <w:rPr>
          <w:b/>
        </w:rPr>
        <w:t>E. 5</w:t>
      </w:r>
    </w:p>
    <w:p>
      <w:r>
        <w:t>L’autorité administrative doit constater d’office les faits déterminants, c’est-à-dire toutes les circonstances dont dépend l’application des règles de droit (ATF 117 V 261 consid. 3 p. 263; T. LOCHER, Grundriss des Sozialversicherungsrecht, Bern 1994, t. 1, p. 438). Elle est ainsi tenue d’ordonner une instruction complémentaire lorsque les allégations des parties et les éléments ressortant du dossier requièrent</w:t>
      </w:r>
    </w:p>
    <w:p>
      <w:r>
        <w:t>A/4127/2008 - 8/9 - une telle mesure, et qu’en particulier, elle doit mettre en œuvre une expertise lorsqu’il paraît nécessaire de clarifier des aspects médicaux (ATF 117 V 282 consid. 4a p. 283; RAMA 1985 p. 240 consid.4; LOCHER loc. cit.). De son côté, le juge qui considère que les faits ne sont pas suffisamment élucidés peut renvoyer la cause à l’administration pour complément d’instruction ou procéder lui-même à une telle instruction complémentaire (RAMA 1993 p. 136). En matière d’assurance-invalidité, la première solution est en principe préférée (ATFA I 431/02 du 8 novembre 2002).</w:t>
      </w:r>
    </w:p>
    <w:p>
      <w:r>
        <w:rPr>
          <w:b/>
        </w:rPr>
        <w:t>E. 6</w:t>
      </w:r>
    </w:p>
    <w:p>
      <w:r>
        <w:t>En l'espèce, il apparaît effectivement, ainsi que l’a reconnu l’intimé, que les facultés cognitives de l’assurée n’ont fait l’objet d’aucune évaluation alors même que des médecins ont évoqué des problèmes à ce niveau et mentionné une désorganisations psychique. Il s’avère par conséquent que des investigations médicales complémentaires sont nécessaires, sous la forme d’une expertise neuropsychologique qui permettra de déterminer l’ampleur des problèmes éventuels et, cas échéant, de définir leurs répercussions sur la capacité de travail de l'assurée La cause n'étant, de l'avis du Tribunal de céans, pas suffisamment instruite pour permettre de se déterminer en connaissance de cause, il convient de renvoyer la cause à l’intimé pour instruction complémentaire puis nouvelle décision.</w:t>
      </w:r>
    </w:p>
    <w:p>
      <w:r>
        <w:t>A/4127/2008 - 9/9 -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