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ATAS/150/2004 vom 18. März 2004</w:t>
      </w:r>
    </w:p>
    <w:p>
      <w:r>
        <w:t>GE Cour de justice, 2004-03-18, DE</w:t>
      </w:r>
    </w:p>
    <w:p>
      <w:r>
        <w:rPr>
          <w:b/>
        </w:rPr>
        <w:t xml:space="preserve">Quelle: </w:t>
      </w:r>
      <w:r>
        <w:t>https://mcp.opencaselaw.ch/entscheid/ge_gerichte_ATAS_150_2004</w:t>
      </w:r>
    </w:p>
    <w:p>
      <w:r>
        <w:t>FR: GE_GERICHTE ATAS/150/2004 du 18 mars 2004</w:t>
      </w:r>
    </w:p>
    <w:p>
      <w:r>
        <w:t>IT: GE_GERICHTE ATAS/150/2004 del 18 marzo 2004</w:t>
      </w:r>
    </w:p>
    <w:p>
      <w:pPr>
        <w:pStyle w:val="Heading2"/>
      </w:pPr>
      <w:r>
        <w:t>Volltext</w:t>
      </w:r>
    </w:p>
    <w:p>
      <w:r>
        <w:t>! "#$$# %$#$$! &amp; ' (') )*) ') *( + #$$! %, - .</w:t>
      </w:r>
    </w:p>
    <w:p>
      <w:r>
        <w:t>/ 0000000000 ! "#! "$%!&amp;&amp;'( %(!&amp;(( ! ! *11( )*) 2')3()4(( &amp;)*+ !,-./-//</w:t>
      </w:r>
    </w:p>
    <w:p>
      <w:r>
        <w:t>/0 (!(%</w:t>
      </w:r>
    </w:p>
    <w:p>
      <w:r>
        <w:t>1-2//1</w:t>
      </w:r>
    </w:p>
    <w:p>
      <w:r>
        <w:t>2/,/32-44- ) 1( /5 "( 6666666666%7(/*.4 !8! 9(%&amp;(/*3: '! 1 $! (;6666666666 95 -5 % = ?? ( &amp; @ &amp; &amp; &amp;( /**05 ((!!(?!(&amp;8(&amp; =(&amp; ((!!(5&amp;&gt; !(%'%'(9&amp; 8 !!(! = ! % &amp; ! 9( &amp; 5 ( !!!B8!&amp;(!(=!! 9 &amp;!!!5 .5 (G5 :5 /, 9 ( /*** $ % ? % &amp;&amp; &amp; !!( &amp;$ 1 (9(&amp;(!%9&amp;$ (!!( ?(&amp;$ !&amp; 9 ?(!2$! (&amp;$ !5 +5 -09 (/***%&amp;(1! (!!&amp;$ %! "6666666666 !!!% ((!% &amp; ! 9( !! &amp; $!(9(!% &amp; $ % !! ' &amp; 5 &amp;(8!('% &amp;%B( &amp; 8! ) ! !% ( &amp;%('(!% ( &amp;8&amp; (!(('&amp;@8( &amp;(!B(.H G ' !!?(&amp;KI! (! *&amp;%@ /*** (&amp;$((!%!! &amp;! 9( !(?(% ! "6666666666&amp;&gt;!!&amp;!5&amp; &amp;!! &amp; %&amp;!!((??!%!8A!% ( &amp;$! ( L6666666666 *&amp;%@ /***5!!&amp;@8&amp; (!!(&amp;%(&amp;%&amp;?( %9 (!%&amp;! 9(!B% (' A !(%&amp;(5 /45 !&amp;--?%9 ( -444! "6666666666?( % &amp;(8!( %%&amp;! (( '$ ((!% &amp; ! 9( = /44C &amp;( $(&amp;!!(%5 ( (&amp;('%'!(!(8(!&amp; @8( 9 ( &amp;(!( &amp; &amp; (!( (5 $88 9!( !!% %!(! !(! @% (! &amp; &amp; ( ! %!(! &amp; @&amp;(*&amp;%@ /***5 ( 9%'!(9!(&amp; !(! %!(! @ ( '$( %!(! (&gt; ! 8I% &amp; (!( &amp;@! (5 ! = '!( &amp; 9( ( ' &amp; !(9!(9(! 9 &amp;$!!(!=!%)B('((&amp;('%' $ %!(! !(!&amp;%9 (%!&amp;% (%9&amp;$( !(!&amp;&amp; (!!(5</w:t>
      </w:r>
    </w:p>
    <w:p>
      <w:r>
        <w:t>1,2//1</w:t>
      </w:r>
    </w:p>
    <w:p>
      <w:r>
        <w:t>2/,/32-44- //5 A !( &amp; -3 9 ( -444 ! 6666666666 % &amp;(8!((9!N 1 !! &gt; !( &amp; 8 &amp; (! 9 !B ( (!% !(9 %(!(&amp;8!)!!% ( &amp;%('(! %( &amp; !(8 &amp; &amp;) A! ? &amp; ! 9! ! # ?(!&amp; A! &amp;)! !O 1 @8( &amp;(!B( . H 8 &amp; %&amp;!!( ?(5 /-5 !!&amp;$(!%&amp;! 9(=+.C&amp;!(9(!%%8&gt; &amp;(9((&amp; %&amp;!!( ?(&amp;$??(!&amp;$ 1(9(&amp;(!%F(1 &gt; G!(% !&amp;8(=,33C5?(!$!?&amp;% ( 9 B&amp;( &amp; D 5,4E*.451 5 !! &amp; ( (( &amp;$@B ! 9( %((% -444 = &gt;9!'$((%!%('% D"P5 / 79( /***5 /,5 ! &amp; 3 ?%9 ( -440 &amp; ( $(! %&amp;(( &amp; ( ! !!&amp;%((!=$! (&amp;$ !=/44C5 ?(!9( '!A&amp;$(9(&amp;(!%%!(!&amp;/44C! &amp;(!=$(&amp;</w:t>
      </w:r>
    </w:p>
    <w:p>
      <w:r>
        <w:t>1.2//1</w:t>
      </w:r>
    </w:p>
    <w:p>
      <w:r>
        <w:t>2/,/32-44- &amp;( !(?(!%&amp;(&amp;! "6666666666!!!!'(!% &amp;! 9(%!(!(?% ( =.4C5 /.5 %! &amp; &amp; 3 -44- ( ? ( %8! !(?(!%&amp;(&amp;! 6666666666 '(1(!!!%' !$%!(!@&amp;$A !(9(!% ?(=/44C&amp; (!&amp;9 !B%&amp;('5 ! 9%! ' &amp;! &amp;$! (L6666666666 '$%!(!?&amp;% %!@( ( 9B&amp;(5 -45 % &amp; /: !@ -440 A '!( % (@ &amp; % "6666666666 $ !!% !!!( @7!(9 &amp; ! 66666666665 !!?(?( % '$(%!(!&amp;$9(&amp;(9 8! ! (!% &amp; ! 9('( %!(! ((?% ( =.4C!! 9!'$%!!&amp;!%&amp; !$%!(!&amp;%!% ( %5 -/5 $ ('%--!@ -440 (@&amp;%&amp;! &amp;D"P !( ((&amp;$@B $%-444 '($%!(!?&amp;% %!@( ( 9B&amp;(5 --5 6666666666$!!%!!!(@7!(9&amp; ! 6666666666&amp; ( &amp;-0!@ -4405!?( %&amp;(8 !B (!%9 %8!(9!&amp;?Q !(5</w:t>
      </w:r>
    </w:p>
    <w:p>
      <w:r>
        <w:t>1:2//1</w:t>
      </w:r>
    </w:p>
    <w:p>
      <w:r>
        <w:t>2/,/32-44- -05 9(!% = &amp;%! ( &amp; ( ! &amp;$(! !( !( ! (!%&amp; (&amp; % (! !(9&amp;-:9@ !&amp;/3&amp;%@ -4405 -,5 ( &amp;-479( -44,(&amp; ! %(!% %&amp;&amp; &amp;?( &amp;(!( ! "6666666666!66666666665</w:t>
      </w:r>
    </w:p>
    <w:p>
      <w:r>
        <w:t>) *( /5 ( 89( E 8(!( 7&amp;((( &amp; -- 9@ /*,/ %!% &amp;(?(%! (@!&amp; (%!%(!(!%&amp;&gt;/ K!-440F?5 !5/!5 G5? %!=E !5050&amp;&amp;((!( ! (!( &amp; ( &amp; /, 9@ -44- &amp;(?(! (! &amp;(! 9! E! % 9(8 &amp; ( %(!% ! &amp;! &amp;9! (( ! &amp; !(&gt; &amp;E 1(9(&amp;(!% ! %!% ! (&amp;E??( (@!&amp; (5%! &amp; (@&amp;%!&amp;&gt; %!@( ! B %!(!(85 -5 ( ?%&amp;% !( 8%% &amp; &amp; (! &amp; ( &amp; : !@ -444 F(1 &gt; G ! ! % 9(8 / 79( -440 ! #! &amp; @ &amp;(?(!( &amp; &amp;( &amp; $ 1 (9(&amp;(!%5&amp;$&gt;&amp; !!?( %8( &amp;((!(9(8 7'$ 0/&amp;%@ -44- %8 &amp; (( ' 78 &amp; ($= &amp; (&amp;% !(&amp;(?(!(&amp;&amp; (! &amp;$%!!&amp;?(!!% ( =&amp;!&amp;%! (!&amp;&amp;%(((!(8( F D/-+,:+(&amp;5//-/03:(&amp;5/@O?5%8!&amp;((!( ! (!( !53-5/ G5 %!(!(8 %'A(%= (&gt; &amp;&amp;((!(&amp;(?%&amp;% $ 1(9(&amp;(!%&amp;/*7( /*.*F(1 &gt; G!&amp; &gt;8!9(8 7'$0/&amp;%@ -44-5 05 %% &amp; ? ! &amp;%( (% ( %! ! 9@=? 9 !&amp; !(:* !3,(&amp;(?%&amp;% $ 19((! 9(9!&amp;-4&amp;%@ /*,:F(1 &gt; '$! ! !8 9(!% =9 ( &amp; (!A !!(! !(&amp;% !(5&amp; (!= !!&amp;%! (% $ !5 -3 5 / '( &amp;( ' $ % &amp; (! = ! $( ! (9(&amp;=,4 !(5 !!!(&gt; (9(&amp;(!%&amp;::</w:t>
      </w:r>
    </w:p>
    <w:p>
      <w:r>
        <w:t>1+2//1</w:t>
      </w:r>
    </w:p>
    <w:p>
      <w:r>
        <w:t>2/,/32-44- -20C ( &amp;( ! ! &amp;% (9(&amp;(!% &amp; .4C (!' !&amp; ! (9(&amp;(!%&amp;,4C(5 .5 !( &amp;$(9(&amp;(!% !((% &amp; $ 1(9(&amp;(!% ! (( I' !&amp;$ 1(&amp;!@(8!( 5 %'! $%9!(&amp;$(9(&amp;(!%&amp;(! !&amp;( I %!! ' !!(! = !% ! ! I5 ?! ??! %9(! ' $(9(&amp;(!% &amp; I (! %9% &amp;(??% ! &amp;(9 %=(! 9( 5%( (!!! &amp; &amp; (!!A!A&amp;$(9(&amp;(!%?(A% ! ! ! ! &amp; %&amp; &amp; B' ! &amp; (&gt; (&amp;%&amp;! = $%9!( &amp; $(9(&amp;(!%5 ! !!?( $% ! !(? !(!&amp;$ %(!((!@&amp; !&amp;$ '( &amp;%(&amp;% ( I ( !(9!( &amp; $ @%'! ! %8! !@ ? ( (&gt; %(!( %! &amp;$ ! !( ! ?&amp;% &amp; (?(!( A! I! (!( %(&amp;!&amp;(8&gt; 9(!(&amp;%'! !%!%!( %5(&amp;% !(9!('! $%9!(&amp; (!%&amp;! 9(&amp;$ %(%8! &amp;(!%&amp; 8(5F D/-:-33R !(('$((&amp;&amp;( !' A !@!(!=&amp; %!!9(!78 (!% ! (8!'$(&amp;( ! !&amp;&amp;! &amp; @(1?&amp;% F D/-.0.0G5</w:t>
      </w:r>
    </w:p>
    <w:p>
      <w:r>
        <w:t>'( 9 @!&amp;$ !%&amp;(!&amp;%! (!' (! (!(8(A ( !! (! ?(! $@7! &amp;$ %!&amp; ?(% ' ! ?&amp; &amp; A ! '$( %8! (&amp;% !((!A (%'$((!%!%%!@((( &amp;&amp;( F&gt;G'&amp; (!(&amp;!A!%&amp;((!( !' (&amp;%&amp;((!@(!(9%F D/-.0.-(&amp;50 D/--/:4(&amp;5/! %?% G5</w:t>
      </w:r>
    </w:p>
    <w:p>
      <w:r>
        <w:t>! 'E( %(&amp; !%!@( %&amp;(! (!!78 !!&amp;(!!( !&amp;?(!'EA% (%&amp;(! (!!! 8%% !(&amp;&amp;!= &amp; !( !(! ( &amp; !(&amp;?('(E(!=&amp; ( 5 ((7 ( &amp; &amp; &amp; (&amp; A !!!( ?(! %((! 'E= E %(!( &amp; E((!%&amp;! 9( %&amp;(&amp;?(F D/-.0.0(&amp;50@2! %?% /**.5,,O/*335.4,(&amp;5-G5</w:t>
      </w:r>
    </w:p>
    <w:p>
      <w:r>
        <w:t>132//1</w:t>
      </w:r>
    </w:p>
    <w:p>
      <w:r>
        <w:t>2/,/32-44- +5 $&gt; ( 9(! &amp;$&amp;!! ' $A !( &amp; ! 6666666666 !(?(! A A(8 %!@( 7 ( &amp; ( #! (9 @!5 != 9 =!%8 &amp;'!!!(@7!(9&amp;!A !! !!% %&amp;(! (!!&amp; !5&amp;(9 8 ! $%9!(&amp;&amp;8 %&amp;$(9(&amp;(!%5!?(A%(1&amp; 9(!(&amp;(&amp;'(&amp;$A !A! %((!!(&gt; 5( ! 6666666666(! "6666666666$! ( %!@( A !( !&amp;(!5 &amp;(!(!' % ! !! (! &amp;$(?( $A !( &amp; ! 6666666666 ( ' (@&amp;%!('!!&amp;$(! !($! !(5 ! %'!&amp;%@!%&amp;(&amp; 5 ! 5 35 9 !&amp;$ !5-35- $%9!(&amp;$(9(&amp;(!% 9&amp; ! 9( ' $(9(&amp; (! @!( A Q! $!(9(!% '$ ! (@! !!&amp; &amp; ( &gt; A%!( %9! &amp; &amp; %&amp;!!(!!!&amp;$(!!(%'((@ %&amp; B%&amp;! 9(! % 9 '$( (! @!( $( $%!(! (9(&amp;5 !9! %8!I! (!F D @(%&amp;-3K!-4400.244! ,+244(&amp;5,5-50G5 *5 $ &amp; J ! ! ((!% !! &amp; ! 9( &amp;(/**3 (&amp;( &amp;(! ((I! ??!% @&amp;&amp;%/***&amp;!&amp;(%9!&amp;&amp; (!= !5 !' !&amp;8('$(!% @&amp;&amp; 9!'('%D"P=$(!(% @&amp;( !!(!(' !1&amp;&amp;.4C5 != ( ((!&amp; ,-E,,*? 5 5 9%?!(&amp;$%9!(&amp;( ! /***! -4448(&amp;,-E,,*? 5%!(!/***&amp;,/$*:*? 5(! (!%&amp;! 9(=+.C&amp;0/E,++? 5 /***( B ( &amp; ! &amp;$! (;6666666666 3? .&amp;&amp;( &amp; $(!(%G5 9(! %'!&amp;?&amp; ( %(% &amp;!!!&amp; (&gt; % &amp;%! ( ( (9(&amp;(!%(! !!&amp;:4$4+/? 5 (&amp;( =(' ! (! %( 9B&amp;( @&amp;( %!' !&amp; 8(!&amp;,+:C5</w:t>
      </w:r>
    </w:p>
    <w:p>
      <w:r>
        <w:t>! (&amp;% !( ( (( &amp;$@B = &gt;9 ('% D"P&amp;,4E*.4? 5 -444( &amp;$(9(&amp;=+.C %9%=$%9!(&amp;( &amp;/***=-444!&amp;04E0:.? 5 N 9 = .0E:43 ? 5 ! ! &amp; B&amp;(&amp; !&amp;S8&amp;(!%&amp;! 9( !(!&amp; !((!%%! 8&gt; ()(&amp;$&amp;!! %&amp;!(&amp;/.C'( ! 9&amp;$(9(&amp;=,.E.:+? 5(! !A&amp;$!(9(!%&amp;+.C=0,E/+.? 5 (9( B&amp;(( !' !&amp;8( %?% A( !!(!('!&amp;,0/C5 !!A&amp;$(9(&amp;(!%$9 &amp; (!'$=' !&amp; !5 /45 9&amp;'( %&gt;&amp; 7!%!&amp;%((!!'%?( %5</w:t>
      </w:r>
    </w:p>
    <w:p>
      <w:r>
        <w:t>5 5 5</w:t>
      </w:r>
    </w:p>
    <w:p>
      <w:r>
        <w:t>1//2//1</w:t>
      </w:r>
    </w:p>
    <w:p>
      <w:r>
        <w:t>2/,/32-44- *(1 (') )*) ') *(</w:t>
      </w:r>
    </w:p>
    <w:p>
      <w:r>
        <w:t>6/7/ 8 9// / 2: ;# * 7/</w:t>
      </w:r>
    </w:p>
    <w:p>
      <w:r>
        <w:t>% 9@ (! 7!%3?%9 ( -44- "( 6666666666 ! &amp;%(( &amp; /3 79( -44- &amp; $??( ! &amp; $ 1 (9(&amp;(!%5 7/</w:t>
      </w:r>
    </w:p>
    <w:p>
      <w:r>
        <w:t>/5 7!!5 -5 ?( &amp;%((&amp;!! 5 05 (!'$($! Q&amp;$%!(%&amp;$(&amp;(!%5 ,5 ? !( &amp; 'E 9! ? ! %! I! &amp; &amp;%( &amp; 04 7 &amp;&gt; !(?(!( ( &amp;% &amp; % (@ ?%&amp;% &amp; 'E( &amp;9 &amp;% ( 9@5%( &amp; !( ) &amp; 9 '( ! 7(! (( ' &amp;%(( !!'% ! E9 &amp; '%!%A%&amp;(% !F !5/0-/4:!/43G5 8 ??(&gt; N LW X</w:t>
      </w:r>
    </w:p>
    <w:p>
      <w:r>
        <w:t>%(&amp;!N ") "</w:t>
      </w:r>
    </w:p>
    <w:p>
      <w:r>
        <w:t>%! I!!('% !(?(!(A !((('E=E??(?%&amp;% &amp; ( 8 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