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https://mcp.opencaselaw.ch/entscheid/ge_gerichte_ATAS_14_2008</w:t>
      </w:r>
    </w:p>
    <w:p>
      <w:r>
        <w:t>FR: GE_GERICHTE ATAS/14/2008 du 15 janvier 2008</w:t>
      </w:r>
    </w:p>
    <w:p>
      <w:r>
        <w:t>IT: GE_GERICHTE ATAS/14/2008 del 15 gennaio 2008</w:t>
      </w:r>
    </w:p>
    <w:p>
      <w:pPr>
        <w:pStyle w:val="Heading2"/>
      </w:pPr>
      <w:r>
        <w:t>Volltext</w:t>
      </w:r>
    </w:p>
    <w:p>
      <w:r>
        <w:t>! """ !#$% !&amp; %'&amp;"( " "( ! &amp;" %( ) * +, -./ *</w:t>
      </w:r>
    </w:p>
    <w:p>
      <w:r>
        <w:t>!"# $%$!&amp;!%$ '$ &amp; ()</w:t>
      </w:r>
    </w:p>
    <w:p>
      <w:r>
        <w:t>$$&amp;</w:t>
      </w:r>
    </w:p>
    <w:p>
      <w:r>
        <w:t>&amp;$ (( *)) + $ ,-. &amp; !</w:t>
      </w:r>
    </w:p>
    <w:p>
      <w:r>
        <w:t>+/012+</w:t>
      </w:r>
    </w:p>
    <w:p>
      <w:r>
        <w:t>01/230/22. (</w:t>
      </w:r>
    </w:p>
    <w:p>
      <w:r>
        <w:t>14 &amp;$ !&amp;5$&amp; %$5 4&amp;$6 ! $ $ % /2 7 /221 %,! &amp; 89:%$ &amp;!&amp; ;4)&amp;$&amp;&amp;$6 !&amp;!$! !655&amp; 2? &amp;%$$ &amp;% !9&amp;@&amp;% "122?$ &amp;: &amp;$ $ 6 &amp;4 4 ) $$ $ /- $ /223 $ %! &amp; ! &amp;$ &amp; ! 8$ %$&amp; : :&amp; &amp; !&amp;&amp; !%$ 5!6B$6&amp; &amp; 48$!&amp; %96;$"&amp;H' !:B$ &amp; 8%$ 5&amp;4 8$$=&amp; &amp;$6 &amp; &amp;&amp; " 5 &amp; 7&amp; 5 !4! &amp; &amp;$;%$9B&amp;!8&amp;!$! &amp; "&amp;$B %$&amp;&amp;5 &amp;&amp;$6 8%,$6&amp;%6$$ $ 6$%%$&amp;6&amp;%&amp;$6 4 &amp;8$!"!%$ $&amp; 85 &amp;!$!&amp;55$ $4 I4 $$G/7 /2238 &amp;!$!$; $&amp;%$&amp;&amp; 8$+ 6 &amp;! 6 8 $ &amp;&amp; %$5 $&amp; 6%$5 $&amp;4 .4 $%%$&amp;/17 /223$%,' &amp;$ :&amp; ; $% /22/&amp;!&amp;&amp;A +!%$ 5$!&amp; 4$ $ :&amp; &amp;$!%$ $% &amp;!&amp;$6 48!&amp;&amp;&amp;&amp;&amp; $&amp; %&amp; &amp; &amp; 5 ! $ $4 ;&amp; $ %!&amp; $ %$&amp;$9%,' ;! ;;8 &amp;!$!&amp; %9 &amp;$6 $"122?;8$$ 6"% "5 $!:&amp;"8%$ 5&amp;4 J4 $%%$&amp; = &amp; $ :&amp; ; !&amp;&amp; !%$ 5 !6B$ &amp; 9 &amp;: '$ ;4 &amp; &amp;$ :&amp; $!%$ $ % &amp;! &amp;$6 &amp; &amp;&amp; ! 5$$ %$ 648!&amp;&amp;&amp;&amp;&amp; $48A"$%%$&amp;! $&amp; $! $&amp; %$5 ;;8%&amp;%A :$;8$!A$ &amp;$&amp; 6 &amp;!4 -4 $%%$&amp;&gt;@&amp;/223$(%! &amp;! &amp;$&amp;$'&amp;: :&amp; ;9 &amp;: :''$ ;&amp; !&amp;&amp;!%$ 54% &amp;!&amp;$6 &amp;% 13 /22/4%&amp; &amp; %&amp; &amp;7$ % 8%$ 5 4 &amp;$ &amp;&amp; &amp; &amp; + 5&amp; $&amp;!8;:,4%$ '$:%&amp; 65$ 8A$ $5$&amp; $&amp;8%$&amp;%!$$ &amp;' &amp;94</w:t>
      </w:r>
    </w:p>
    <w:p>
      <w:r>
        <w:t>+3012+</w:t>
      </w:r>
    </w:p>
    <w:p>
      <w:r>
        <w:t>01/230/22. ! %$! $%$ 8&amp; 6 &amp;!%$5 !:B$%&amp;K&amp; 6':&amp;% &amp; 4 124 /&gt; @&amp; /22I 8$! &amp; "A%,' &amp;$ ;%$$ )$6 ! $!: %$ ) $ E +%$B L )F4 ! : $%%$&amp; 1- %&amp;9$ /22I &amp;&amp; ; M,' &amp;$(NM4% :&amp; 6$!%$ $% &amp;! &amp;$6 4&amp; &amp;$ :&amp; $!%$ $% &amp;!&amp;$6 &amp; !% !%$ 5,6,%&amp;K&amp; ;$! &amp; 7$&amp; ,%&amp;K%', ;%$$ %,': ;4 $&amp; &amp; % ,$ $A &amp;5$ %$ &amp;&amp; 89 8 6!$ &amp;9&amp; &amp;!&amp;$4&amp;&amp;%$ $ 6$:&amp;$ $!$ &amp;&amp;%$&amp;&amp;9$6!8!:&amp; 8 &amp;$&amp; $&amp;!$ &amp; ; $&amp; 6: 6$: &amp;$ 5$&amp; 5$ &amp; $$&amp;&amp; 8B &amp; 8!:&amp; $ ' % :$! 6 $&amp; %,' $4 % &amp; 8$! &amp; 98A &amp;$4 &amp;"8: &amp;; 5 !8 &amp; &amp;!!:B$&amp; &amp;$9%'9 ;8%='&amp;%8$!86 $6 $4 % &amp;!&amp;$6 &amp; &amp;&amp;4 114 1&gt;!9$/22I855 &amp;8$+ 6 &amp;!E +%$BF 5 &amp;%$6 $"8$!%$7&amp;! $5$%$5 &amp;$&amp;8 6 &amp;!48$!&amp;$ &amp; !%$&amp;55 &amp;- 5!6$ $/22.4!$6 $%$8$&amp;$6 8!&amp;&amp;%$ 8%$;&amp; 4&amp;&amp;7$$,%&amp;K%', ;%$ $ %,': ;4% ;6 $&amp; &amp;%$$ &amp;&amp;:@&amp; "6 &amp;&amp;&amp; !'%%" &amp;%$&amp;&amp;$6 ;8 &amp;9%4 1/4 $$$ $/ :'% :$/22/4 $ &amp; &amp;7$ %$!&amp; 5&amp;&amp; &amp; 6 &amp;!4 A %!&amp; $&amp; !6 $!&amp;$! &amp;&amp;$7: 3+ &gt;:'$&amp; 6,%&amp;&amp;: 4&amp; + 5&amp; $ &amp; &amp;$ &amp; $&amp;$ &amp;$%9&amp;$9 :&amp; 5 !" ! 5$$ %$ 64% &amp;65&amp; %&amp; &amp;%&amp;%$&amp;$ 9&amp;:&amp;%%&amp;%55&amp;$&amp;$6A&amp;,%&amp;&amp;,:&amp;%$&amp;$ '$:4 &amp;%$ $':$$!: B$&amp;% &amp; 4 ! &amp; ;8 $&amp; %$5 &amp; !6&amp;&amp; &amp;: 89$6&amp; %$5 $ &amp;' &amp;94</w:t>
      </w:r>
    </w:p>
    <w:p>
      <w:r>
        <w:t>+&gt;012+</w:t>
      </w:r>
    </w:p>
    <w:p>
      <w:r>
        <w:t>01/230/22. 1 $8!%$ !6B$6,$&amp; ; !" ,$$A&amp;5$%$ &amp;&amp;$&amp;; &amp;% &amp;! &amp;$6 4!&amp; &amp;!:&amp; 6 "&amp;&amp; N%$ &amp;,% A&amp;4&amp;$9!%$ 5%&amp; &amp;&amp;5&amp;&amp;&amp; &amp;&amp;%,' &amp;$ ;&amp;&amp;! :&amp;7$8!%$ !6B$ &amp;&amp; ) !% &amp; 6$ &amp; +!%$$ ,!4 %$ $ 9!!5 !8&amp;'!$% : &amp; 6%$&amp;&amp;; 8%! $!!&amp;&amp; &amp;! &amp; M&amp; %&amp; :$$ 8' &amp; $ 6 '$:! 8!6!&amp; &amp;$&amp; ;M45 9$,: &amp;55$&amp; &amp;&amp;$5&amp;$ $! &amp; %%!&amp; $ &amp;$ &amp;&amp;4 ) ! 9 !&amp; $ 86 :$%$&amp;$%$ &amp;$6 =%$&amp; 4 1&gt;4 $ &amp; %&amp;! / 4 &amp; + 5&amp; $;8%$ &amp;&amp;$ &amp; $&amp;$ &amp; $%9 &amp;$9 :&amp; 5 ! " ! 5$$ %$ 64 &amp;&amp; &amp; 89 :&amp;"55&amp;$&amp; 6 &amp;!%$&amp;'$:&amp;%$&amp;&amp;&amp;8&amp;$ % &amp; 4 )$ % %,' &amp;$ ; 8&amp; $! &amp;&amp; 89$ $ E; 8A$%% 1$76 $/22&gt;F4! 8$%$&amp;: ::!$! &amp;':$ 6 %,' &amp;$ ;&amp; $$&amp; 8&amp; $ $! " $ 4 &amp;&amp; $ B$ 8 $ &amp;!6$$; 86,!"&amp;&amp; &amp; %$%$ '$:%! 5 ;M%$:$!%$ M;8 &amp;% 1 4B:%$ $%$$ 6$"5 $5"9 :&amp; ;&amp; $ %$9B%,' &amp;$ ;;87&amp;&amp;" %$9B%', ;4&amp;H'!:B$&amp;&amp; &amp;!%$ !%A&amp;%$C$4%$6 &amp;%%"8%$5&amp;4$ $% $ &amp; ; $%%$&amp; 8A $ &amp; $%$'86 $ :!&amp;6&amp; &amp;$;88%"6 $&amp; &amp;$ %,' &amp;$(N; &amp;&amp;6$%$9&amp;$%%$&amp;45 :; % &amp;!&amp;$6 &amp;&amp;!&amp; 6"!% !%$ 5&amp; &amp;&amp;&amp;!%$! 4</w:t>
      </w:r>
    </w:p>
    <w:p>
      <w:r>
        <w:t>+I012+</w:t>
      </w:r>
    </w:p>
    <w:p>
      <w:r>
        <w:t>01/230/22. 1I4 $%$!6 137 /22.8 &amp; !&amp;$7&amp;$$5&amp;$ $%%$&amp;8A$4&amp;;+ %&amp;% %$!6 $ &amp; &amp;$ %,' &amp;$ (N4 9!!5 ! 8 &amp;&amp;&amp;&amp; ! 6$! %$ (N ;&amp; ;8 % 5$&amp; %&amp;+:$! %,' &amp;$ &amp;%,'&amp;'!$% &amp;&amp;&amp;&amp; ; &amp; &amp;!; 6&amp; &amp;$ %! &amp; (N ; %&amp; %$!&amp;$ 6 %K ! $ 4 %K $ $$O&amp; $&amp; &amp; $ %$' &amp; $ 8&amp;$! 8 $%!4$ % &amp;$ 8 A%!$ %$5 ; $&amp; 1/ !;8%!! &amp;&amp;&amp;! ;7 &amp; A 'K% &amp;A %,' &amp;$ ; $, &amp; $: ; !&amp; %!&amp; %$5 $&amp; 4 ; $ :&amp; 5 9$,: 8 &amp; !B:;$ &amp;B$!5 %$7$ %$ $ 95!!$ &amp;%$% %$O&amp;$"&amp;&amp; $&amp;B$ 6 &amp; 4 1.4 $!% A ;&amp; %! %$ $ 9 ! %$ $$ $ /&gt; %&amp;9$/22.$N&amp;$!%&amp;//&amp;9$/22. ;!!&amp;6 !:&amp; 5&amp; %$&amp;&amp;!6%%&amp; $$&amp; &amp; 6&amp; L &amp;$$%&amp; 6&amp; $ !&amp; $ %$$ 5 B$"8H:1J!%$ %&amp;+%$&amp;6 !5 &amp;$&amp; B$+5&amp; &amp; " '&amp; &amp; %!&amp;&amp;$&amp;9 55 &amp;!8 6&amp; &amp;&amp;$: &amp;5 &amp;"5 /22 102 PI3I%4/32 43F4 /4 8$$$5%$&amp;&amp; &amp;5!$$%%$&amp;8A$ 4)%B$%$ $ ;&amp; 6$%$9&amp; + 4 F$$=&amp; 02.F $ 95!!$&amp;&amp;!; $8!&amp; &amp;%$!6&amp; &amp;$%,' &amp;$(N$%%$&amp; &amp; &amp;$;%6 &amp;%$!&amp;$B$;&amp; &amp;$%&amp;+:$%! &amp; 6 &amp; % !&amp;! ! 6$! %$ (N 89 8 %K 5!!$ ! 8 %K! !&amp;$:$$) 4&amp; 8A8$! % &amp;%%8&amp;$ &amp; 8A$$ &amp; 6 &amp;!"&amp; &amp;$! !%&amp;% ;+ 6 &amp;!&amp;!! 6$!; /369$/22I%$!%$&amp;&amp;6 &amp;!&amp;8&amp; 4</w:t>
      </w:r>
    </w:p>
    <w:p>
      <w:r>
        <w:t>$ 9 5!!$ &amp; ! ;8 !%&amp; %!&amp; %$5 %$%$ $ $$!:$ &amp;! 8$$ 5$ ! " %$&amp;"8A$ &amp; 6 &amp;! )&amp;' &amp;5 9 &amp;! $%%$&amp; ! !&amp;9 $ &amp; 8 &amp;$&amp; 4 B $ %6 &amp;</w:t>
      </w:r>
    </w:p>
    <w:p>
      <w:r>
        <w:t>+J012+</w:t>
      </w:r>
    </w:p>
    <w:p>
      <w:r>
        <w:t>01/230/22. $$ % 6$ %$9&amp; " 8%%$! &amp; ! $ 4 9F8%B$$$%%$&amp;! &amp;8 :! &amp;&amp; ;%,' &amp;$ (N $;8 8!&amp; &amp;%'9 &amp;!%$&amp;$ &amp; &amp;$45$!&amp; "7$ %$%$! &amp;! 6 &amp;B$&amp;&amp;$ ;&amp;&amp; $$!:$ &amp;!8$$5$B66$%$9&amp;"$%%$&amp;4 4 &amp;$ &amp;&amp; ! &amp;A %$ 8!6&amp; ,%&amp;&amp;: !%$ 6&amp;+ !;&amp;R</w:t>
      </w:r>
    </w:p>
    <w:p>
      <w:r>
        <w:t>I4 &amp;% R</w:t>
      </w:r>
    </w:p>
    <w:p>
      <w:r>
        <w:t>.4 ) &amp;$ &amp;&amp; &amp; +!%$$ 6 &amp; =&amp;$ %%$%$ ! &amp; % 9 &amp; 6 A% ;D+6 !'!&amp; ; ,%&amp;&amp;: !%$ 6%$$R</w:t>
      </w:r>
    </w:p>
    <w:p>
      <w:r>
        <w:t>J4 8!6&amp; !% !%$ 5 &amp;&amp;! &amp;+</w:t>
      </w:r>
    </w:p>
    <w:p>
      <w:r>
        <w:t>5&amp;&amp; 8%:&amp;$R!:&amp; 6;&amp; &amp;!% R</w:t>
      </w:r>
    </w:p>
    <w:p>
      <w:r>
        <w:t>-4 !'!&amp; 6 &amp;+ ; 5 $ $9 &amp;! %,' &amp;$ ; " 8!6&amp; &amp;$9 &amp;5$ $A :&amp; ;! 8 %$&amp;&amp; %$:$6 &amp;! &amp;!&amp;$!R</w:t>
      </w:r>
    </w:p>
    <w:p>
      <w:r>
        <w:t>124 &amp;$ %&amp; 56 ;&amp; 8A%$&amp; !R</w:t>
      </w:r>
    </w:p>
    <w:p>
      <w:r>
        <w:t>114 )9 &amp;+%$&amp;8 &amp;!:$&amp; &amp;&amp; 5&amp;&amp; 6 R</w:t>
      </w:r>
    </w:p>
    <w:p>
      <w:r>
        <w:t>1/4 6 &amp;+ !$$ ;8 %$!&amp; !&amp;&amp; %,' ; $ &amp; ! !6&amp; % 9 % &amp;'!$%&amp; ; $!&amp;&amp; 8 %$ !5&amp;A $!&amp; 5 &amp; %%$&amp;&amp;:&amp; % &amp;6%,' ;E%$5 &amp;%$ $&amp; $! 5 &amp; FR</w:t>
      </w:r>
    </w:p>
    <w:p>
      <w:r>
        <w:t>+12012+</w:t>
      </w:r>
    </w:p>
    <w:p>
      <w:r>
        <w:t>01/230/22. 1 4 &amp; D+6 ; %$$%,' ; 55 &amp; %$ $&amp;$ $ &amp; $%$$ &amp; 6 &amp;! %$5 R</w:t>
      </w:r>
    </w:p>
    <w:p>
      <w:r>
        <w:t>1I4 &amp;6&amp;$%$&amp; R</w:t>
      </w:r>
    </w:p>
    <w:p>
      <w:r>
        <w:t>1.4 &amp;$9$6&amp; 6D+6!6&amp;&amp;"7&amp;$R</w:t>
      </w:r>
    </w:p>
    <w:p>
      <w:r>
        <w:t>4 6 &amp;$P"!%$%$% &amp;% 9$%%$&amp; AA% $ $ 9!4</w:t>
      </w:r>
    </w:p>
    <w:p>
      <w:r>
        <w:t>4 !$654</w:t>
      </w:r>
    </w:p>
    <w:p>
      <w:r>
        <w:t>:$55 B$</w:t>
      </w:r>
    </w:p>
    <w:p>
      <w:r>
        <w:t>$N )</w:t>
      </w:r>
    </w:p>
    <w:p>
      <w:r>
        <w:t>$! &amp;</w:t>
      </w:r>
    </w:p>
    <w:p>
      <w:r>
        <w:t>,</w:t>
      </w:r>
    </w:p>
    <w:p>
      <w:r>
        <w:t>% 5$%$!&amp;$$=&amp;&amp;&amp; 5 !A%$&amp; %$:$55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