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ATAS/149/2023 vom 8. März 2023</w:t>
      </w:r>
    </w:p>
    <w:p>
      <w:r>
        <w:t>GE Cour de justice, 2023-03-08, FR</w:t>
      </w:r>
    </w:p>
    <w:p>
      <w:r>
        <w:rPr>
          <w:b/>
        </w:rPr>
        <w:t xml:space="preserve">Quelle: </w:t>
      </w:r>
      <w:r>
        <w:t>https://mcp.opencaselaw.ch/entscheid/ge_gerichte_ATAS_149_2023</w:t>
      </w:r>
    </w:p>
    <w:p>
      <w:r>
        <w:t>FR: GE_GERICHTE ATAS/149/2023 du 8 mars 2023</w:t>
      </w:r>
    </w:p>
    <w:p>
      <w:r>
        <w:t>IT: GE_GERICHTE ATAS/149/2023 del 8 marzo 2023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A/344/2023 ATAS/149/2023 COUR DE JUSTICE Chambre des assurances sociales Arrêt du 8 mars 2023 5ème Chambre</w:t>
      </w:r>
    </w:p>
    <w:p>
      <w:r>
        <w:t>En la cause Monsieur A______, domicilié ______, ANNEMASSE, FRANCE, comparant avec élection de domicile en l'étude de Maître Manuel MOURO</w:t>
      </w:r>
    </w:p>
    <w:p>
      <w:r>
        <w:t>recourant</w:t>
      </w:r>
    </w:p>
    <w:p>
      <w:r>
        <w:t>contre SUVA CAISSE NATIONALE SUISSE D'ASSURANCE EN CAS D'ACCIDENTS, sise Fluhmattstrasse 1, LUCERNE, comparant avec élection de domicile en l'étude de Maître Jeanne-Marie MONNEY</w:t>
      </w:r>
    </w:p>
    <w:p>
      <w:r>
        <w:t>intimée</w:t>
      </w:r>
    </w:p>
    <w:p>
      <w:r>
        <w:t>A/344/2023 - 2/2 - Vu la décision sur opposition rendue par la Suva caisse nationale suisse d'assurance en cas d'accidents en date du 20 décembre 2022 et concernant les prétentions de Monsieur A______ (ci-après : l’assuré ou le recourant) en rapport avec l’événement du 16 décembre 2021 ; Vu le recours posté par le mandataire de l’assuré en date du 1er février 2023 et dirigé contre la décision sur opposition susmentionnée ; Vu le courrier du mandataire du recourant, daté du 6 mars 2023, informant la chambre des assurances sociales de la Cour de justice du retrait du recours ; Qu'il convient d'en prendre acte et de rayer la cause du rôle ; Vu l'art. 133 al. 3 et 4 let. a de la loi sur l’organisation judiciaire du 26 septembre 2010 (LOJ - E 2 05).</w:t>
      </w:r>
    </w:p>
    <w:p>
      <w:r>
        <w:t>PAR CES MOTIFS, LE PRÉSIDENT DE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