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ATAS/149/2006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https://mcp.opencaselaw.ch/entscheid/ge_gerichte_ATAS_149_2006</w:t>
      </w:r>
    </w:p>
    <w:p>
      <w:r>
        <w:t>FR: GE_GERICHTE ATAS/149/2006 du 14 février 2006</w:t>
      </w:r>
    </w:p>
    <w:p>
      <w:r>
        <w:t>IT: GE_GERICHTE ATAS/149/2006 del 14 febbraio 2006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!&amp;:# 166.$</w:t>
      </w:r>
    </w:p>
    <w:p>
      <w:r>
        <w:t>"</w:t>
      </w:r>
    </w:p>
    <w:p>
      <w:r>
        <w:t>#B '</w:t>
      </w:r>
    </w:p>
    <w:p>
      <w:r>
        <w:t>!%%!" "!$</w:t>
      </w:r>
    </w:p>
    <w:p>
      <w:r>
        <w:t>"%# " = #'</w:t>
      </w:r>
    </w:p>
    <w:p>
      <w:r>
        <w:t>'"</w:t>
      </w:r>
    </w:p>
    <w:p>
      <w:r>
        <w:t>. ':# 166. %!# " # !##</w:t>
      </w:r>
    </w:p>
    <w:p>
      <w:r>
        <w:t>? "!"#</w:t>
      </w:r>
    </w:p>
    <w:p>
      <w:r>
        <w:t>#' "!</w:t>
      </w:r>
    </w:p>
    <w:p>
      <w:r>
        <w:t>! " "! %#! +* 8</w:t>
      </w:r>
    </w:p>
    <w:p>
      <w:r>
        <w:t>.8 #' ! " #B ' #!#</w:t>
      </w:r>
    </w:p>
    <w:p>
      <w:r>
        <w:t>9 ':# 166. ! #</w:t>
      </w:r>
    </w:p>
    <w:p>
      <w:r>
        <w:t>'""! # !%%!" "!8</w:t>
      </w:r>
    </w:p>
    <w:p>
      <w:r>
        <w:t>! &amp;!"# (" '#- !# !"#</w:t>
      </w:r>
    </w:p>
    <w:p>
      <w:r>
        <w:t>;#" "" # ";$</w:t>
      </w:r>
    </w:p>
    <w:p>
      <w:r>
        <w:t>;" ? G " ( % ;" !## ! #&amp;"G8</w:t>
      </w:r>
    </w:p>
    <w:p>
      <w:r>
        <w:t>="%</w:t>
      </w:r>
    </w:p>
    <w:p>
      <w:r>
        <w:t>%##"% "! %!# ! ! ?" # #" C8</w:t>
      </w:r>
    </w:p>
    <w:p>
      <w:r>
        <w:t>%#'" &amp;!"# '%!'</w:t>
      </w:r>
    </w:p>
    <w:p>
      <w:r>
        <w:rPr>
          <w:b/>
        </w:rPr>
        <w:t>E. 2</w:t>
      </w:r>
    </w:p>
    <w:p>
      <w:r>
        <w:t>" "'</w:t>
      </w:r>
    </w:p>
    <w:p>
      <w:r>
        <w:t>3/4153166. * 137 * 3" 08 !"# $ '</w:t>
      </w:r>
    </w:p>
    <w:p>
      <w:r>
        <w:t>09/.$</w:t>
      </w:r>
    </w:p>
    <w:p>
      <w:r>
        <w:t>:'';" ( # "&lt;# ("&amp;"" '8 +! '%!$ '</w:t>
      </w:r>
    </w:p>
    <w:p>
      <w:r>
        <w:t>0921$ (=#</w:t>
      </w:r>
    </w:p>
    <w:p>
      <w:r>
        <w:t>"&amp;" ' # "&amp;8</w:t>
      </w:r>
    </w:p>
    <w:p>
      <w:r>
        <w:t>! ! = !"""' &gt; &lt;&amp;8</w:t>
      </w:r>
    </w:p>
    <w:p>
      <w:r>
        <w:t>! #%"</w:t>
      </w:r>
    </w:p>
    <w:p>
      <w:r>
        <w:t>? "!"# (;;"" "!</w:t>
      </w:r>
    </w:p>
    <w:p>
      <w:r>
        <w:t>%#!</w:t>
      </w:r>
    </w:p>
    <w:p>
      <w:r>
        <w:t>"&amp;" ' # "&amp;$</w:t>
      </w:r>
    </w:p>
    <w:p>
      <w:r>
        <w:t>(! #' &gt;</w:t>
      </w:r>
    </w:p>
    <w:p>
      <w:r>
        <w:t>++</w:t>
      </w:r>
    </w:p>
    <w:p>
      <w:r>
        <w:t>+</w:t>
      </w:r>
    </w:p>
    <w:p>
      <w:r>
        <w:t>+ @"*%#&lt;</w:t>
      </w:r>
    </w:p>
    <w:p>
      <w:r>
        <w:t>"A</w:t>
      </w:r>
    </w:p>
    <w:p>
      <w:r>
        <w:t>9 " 166.8 *" #</w:t>
      </w:r>
    </w:p>
    <w:p>
      <w:r>
        <w:t>!;"#' # ;;"" "! &lt;</w:t>
      </w:r>
    </w:p>
    <w:p>
      <w:r>
        <w:t>0# B&amp;"# 1666 %# !##"#</w:t>
      </w:r>
    </w:p>
    <w:p>
      <w:r>
        <w:t>1 !C 166.8</w:t>
      </w:r>
    </w:p>
    <w:p>
      <w:r>
        <w:t>18 # '""!</w:t>
      </w:r>
    </w:p>
    <w:p>
      <w:r>
        <w:rPr>
          <w:b/>
        </w:rPr>
        <w:t>E. 4</w:t>
      </w:r>
    </w:p>
    <w:p>
      <w:r>
        <w:t>':# 166.</w:t>
      </w:r>
    </w:p>
    <w:p>
      <w:r>
        <w:t>&amp;" &gt;</w:t>
      </w:r>
    </w:p>
    <w:p>
      <w:r>
        <w:t>#' "!</w:t>
      </w:r>
    </w:p>
    <w:p>
      <w:r>
        <w:t>! " "! %#&lt;</w:t>
      </w:r>
    </w:p>
    <w:p>
      <w:r>
        <w:t>"</w:t>
      </w:r>
    </w:p>
    <w:p>
      <w:r>
        <w:t>%#" &gt; !"" #</w:t>
      </w:r>
    </w:p>
    <w:p>
      <w:r>
        <w:t>#"8</w:t>
      </w:r>
    </w:p>
    <w:p>
      <w:r>
        <w:t>3/4153166. !#</w:t>
      </w:r>
    </w:p>
    <w:p>
      <w:r>
        <w:t>3/4463166. !# !"# ! ' ' #E" #' %#</w:t>
      </w:r>
    </w:p>
    <w:p>
      <w:r>
        <w:t>E#;;</w:t>
      </w:r>
    </w:p>
    <w:p>
      <w:r>
        <w:t>#":</w:t>
      </w:r>
    </w:p>
    <w:p>
      <w:r>
        <w:t>'8 28 &amp;" ' &gt;</w:t>
      </w:r>
    </w:p>
    <w:p>
      <w:r>
        <w:t>' #"#$</w:t>
      </w:r>
    </w:p>
    <w:p>
      <w:r>
        <w:t>" $ %# !##"#</w:t>
      </w:r>
    </w:p>
    <w:p>
      <w:r>
        <w:t>1/ B&amp;"# 1662$ "</w:t>
      </w:r>
    </w:p>
    <w:p>
      <w:r>
        <w:t>#</w:t>
      </w:r>
    </w:p>
    <w:p>
      <w:r>
        <w:t>'""! # !%%!" "!8</w:t>
      </w:r>
    </w:p>
    <w:p>
      <w:r>
        <w:t>%# "# %#'"' ?</w:t>
      </w:r>
    </w:p>
    <w:p>
      <w:r>
        <w:t>#' "! ' " % B?(&gt; ("</w:t>
      </w:r>
    </w:p>
    <w:p>
      <w:r>
        <w:t>%#' #!#8</w:t>
      </w:r>
    </w:p>
    <w:p>
      <w:r>
        <w:t>78 !##"#</w:t>
      </w:r>
    </w:p>
    <w:p>
      <w:r>
        <w:t>' ' #" = %# "</w:t>
      </w:r>
    </w:p>
    <w:p>
      <w:r>
        <w:t>E#' &gt; BE#8</w:t>
      </w:r>
    </w:p>
    <w:p>
      <w:r>
        <w:t>3/4153166. * 437 * "</w:t>
      </w:r>
    </w:p>
    <w:p>
      <w:r>
        <w:rPr>
          <w:b/>
        </w:rPr>
        <w:t>E. 08</w:t>
      </w:r>
    </w:p>
    <w:p>
      <w:r>
        <w:t>!" E&amp;!" # F!#E" "! B"""# @A</w:t>
      </w:r>
    </w:p>
    <w:p>
      <w:r>
        <w:t>' ' !";"'</w:t>
      </w:r>
    </w:p>
    <w:p>
      <w:r>
        <w:t>" " '$ &lt;</w:t>
      </w:r>
    </w:p>
    <w:p>
      <w:r>
        <w:t>0# !C 1664$</w:t>
      </w:r>
    </w:p>
    <w:p>
      <w:r>
        <w:t>#": !</w:t>
      </w:r>
    </w:p>
    <w:p>
      <w:r>
        <w:t># !"$ !%!'</w:t>
      </w:r>
    </w:p>
    <w:p>
      <w:r>
        <w:t>. BE$ !</w:t>
      </w:r>
    </w:p>
    <w:p>
      <w:r>
        <w:t>%#'"</w:t>
      </w:r>
    </w:p>
    <w:p>
      <w:r>
        <w:t>&amp;"*%#'" $ . %%'</w:t>
      </w:r>
    </w:p>
    <w:p>
      <w:r>
        <w:t>02 BE # @# 8 0 8 #</w:t>
      </w:r>
    </w:p>
    <w:p>
      <w:r>
        <w:t>.2</w:t>
      </w:r>
    </w:p>
    <w:p>
      <w:r>
        <w:t>A8</w:t>
      </w:r>
    </w:p>
    <w:p>
      <w:r>
        <w:t>+" &gt; F "!</w:t>
      </w:r>
    </w:p>
    <w:p>
      <w:r>
        <w:t>F' "!</w:t>
      </w:r>
    </w:p>
    <w:p>
      <w:r>
        <w:t>02 BE #$ %#</w:t>
      </w:r>
    </w:p>
    <w:p>
      <w:r>
        <w:t>#": ;''#</w:t>
      </w:r>
    </w:p>
    <w:p>
      <w:r>
        <w:t>17 B&amp;"# 166/ @ H 046</w:t>
      </w:r>
    </w:p>
    <w:p>
      <w:r>
        <w:t>062A$</w:t>
      </w:r>
    </w:p>
    <w:p>
      <w:r>
        <w:t># !" E&amp;!"</w:t>
      </w:r>
    </w:p>
    <w:p>
      <w:r>
        <w:t>!% '$</w:t>
      </w:r>
    </w:p>
    <w:p>
      <w:r>
        <w:t>04 ;'&amp;#"#$</w:t>
      </w:r>
    </w:p>
    <w:p>
      <w:r>
        <w:t>"%!" "! #" !"# #E %#</w:t>
      </w:r>
    </w:p>
    <w:p>
      <w:r>
        <w:t>#": !</w:t>
      </w:r>
    </w:p>
    <w:p>
      <w:r>
        <w:t># !"</w:t>
      </w:r>
    </w:p>
    <w:p>
      <w:r>
        <w:t>"'E#</w:t>
      </w:r>
    </w:p>
    <w:p>
      <w:r>
        <w:t># &gt; #!" BE " "#$ $</w:t>
      </w:r>
    </w:p>
    <w:p>
      <w:r>
        <w:t>F</w:t>
      </w:r>
    </w:p>
    <w:p>
      <w:r>
        <w:t>F' "!</w:t>
      </w:r>
    </w:p>
    <w:p>
      <w:r>
        <w:t>!&amp;= BE #8 18 !;!#' &gt; (# 8 .2</w:t>
      </w:r>
    </w:p>
    <w:p>
      <w:r>
        <w:t>8 0 8</w:t>
      </w:r>
    </w:p>
    <w:p>
      <w:r>
        <w:t>,80 $</w:t>
      </w:r>
    </w:p>
    <w:p>
      <w:r>
        <w:t>#": !</w:t>
      </w:r>
    </w:p>
    <w:p>
      <w:r>
        <w:t># !" !)</w:t>
      </w:r>
    </w:p>
    <w:p>
      <w:r>
        <w:t>" "?</w:t>
      </w:r>
    </w:p>
    <w:p>
      <w:r>
        <w:t>! "! %#'&amp; &gt; F# 8 .2</w:t>
      </w:r>
    </w:p>
    <w:p>
      <w:r>
        <w:t>!" ;''# #</w:t>
      </w:r>
    </w:p>
    <w:p>
      <w:r>
        <w:t>%# " E''#</w:t>
      </w:r>
    </w:p>
    <w:p>
      <w:r>
        <w:t>#!"</w:t>
      </w:r>
    </w:p>
    <w:p>
      <w:r>
        <w:t># !"</w:t>
      </w:r>
    </w:p>
    <w:p>
      <w:r>
        <w:t>2 ! !:# 1666 #'</w:t>
      </w:r>
    </w:p>
    <w:p>
      <w:r>
        <w:t>&amp;"E#</w:t>
      </w:r>
    </w:p>
    <w:p>
      <w:r>
        <w:t>0# B&amp;"# 1664 @ A ?" ! # "&amp; &gt;</w:t>
      </w:r>
    </w:p>
    <w:p>
      <w:r>
        <w:t>!" ;''# # F#*&amp;""</w:t>
      </w:r>
    </w:p>
    <w:p>
      <w:r>
        <w:t>#&amp;"&amp;</w:t>
      </w:r>
    </w:p>
    <w:p>
      <w:r>
        <w:t>16 ':# 09/2 @ +A8 + !%' %!# BE#</w:t>
      </w:r>
    </w:p>
    <w:p>
      <w:r>
        <w:t>F%&lt;</w:t>
      </w:r>
    </w:p>
    <w:p>
      <w:r>
        <w:t>"" ' :"8 48</w:t>
      </w:r>
    </w:p>
    <w:p>
      <w:r>
        <w:t>3/4153166.</w:t>
      </w:r>
    </w:p>
    <w:p>
      <w:r>
        <w:t>3/4463166. ! B!" !</w:t>
      </w:r>
    </w:p>
    <w:p>
      <w:r>
        <w:t>3/4153166. &amp;</w:t>
      </w:r>
    </w:p>
    <w:p>
      <w:r>
        <w:t>" ' #!" =" #</w:t>
      </w:r>
    </w:p>
    <w:p>
      <w:r>
        <w:t>= @# 8 76</w:t>
      </w:r>
    </w:p>
    <w:p>
      <w:r>
        <w:t>!" #</w:t>
      </w:r>
    </w:p>
    <w:p>
      <w:r>
        <w:t>%#!'# "" # "&amp; * A8</w:t>
      </w:r>
    </w:p>
    <w:p>
      <w:r>
        <w:t>/8 '%!'</w:t>
      </w:r>
    </w:p>
    <w:p>
      <w:r>
        <w:t>;!#</w:t>
      </w:r>
    </w:p>
    <w:p>
      <w:r>
        <w:t>'" 'E=$</w:t>
      </w:r>
    </w:p>
    <w:p>
      <w:r>
        <w:t>#!# ! #&amp;: @# 8 .2</w:t>
      </w:r>
    </w:p>
    <w:p>
      <w:r>
        <w:t>26 A8 .8 = #</w:t>
      </w:r>
    </w:p>
    <w:p>
      <w:r>
        <w:t>(# 8 0# 8 0 +$ ! #'</w:t>
      </w:r>
    </w:p>
    <w:p>
      <w:r>
        <w:t>8 %#! %,D"? !"""'</w:t>
      </w:r>
    </w:p>
    <w:p>
      <w:r>
        <w:t>+"$ :8 %#! %,D"? ?" =#</w:t>
      </w:r>
    </w:p>
    <w:p>
      <w:r>
        <w:t>+"</w:t>
      </w:r>
    </w:p>
    <w:p>
      <w:r>
        <w:t>"&amp;" ' # "&amp;$ @IA</w:t>
      </w:r>
    </w:p>
    <w:p>
      <w:r>
        <w:t>'%!=$ ' !"""' &gt; &lt;&amp;$ ! #' !;!#' &gt;</w:t>
      </w:r>
    </w:p>
    <w:p>
      <w:r>
        <w:t>+8</w:t>
      </w:r>
    </w:p>
    <w:p>
      <w:r>
        <w:t>(=#J</w:t>
      </w:r>
    </w:p>
    <w:p>
      <w:r>
        <w:t>"&amp;" ' # "&amp;$ " !</w:t>
      </w:r>
    </w:p>
    <w:p>
      <w:r>
        <w:t>%D#</w:t>
      </w:r>
    </w:p>
    <w:p>
      <w:r>
        <w:t>! " "! "&amp; # !" "! !" @# 8 06 +A8</w:t>
      </w:r>
    </w:p>
    <w:p>
      <w:r>
        <w:t>!" "! !"</w:t>
      </w:r>
    </w:p>
    <w:p>
      <w:r>
        <w:t>%#! #"' '?"&amp; &gt;</w:t>
      </w:r>
    </w:p>
    <w:p>
      <w:r>
        <w:t>!" "'</w:t>
      </w:r>
    </w:p>
    <w:p>
      <w:r>
        <w:t>;!#</w:t>
      </w:r>
    </w:p>
    <w:p>
      <w:r>
        <w:t>#&amp; ! ;!#</w:t>
      </w:r>
    </w:p>
    <w:p>
      <w:r>
        <w:t>#</w:t>
      </w:r>
    </w:p>
    <w:p>
      <w:r>
        <w:t>!% @# 8 15 8 /</w:t>
      </w:r>
    </w:p>
    <w:p>
      <w:r>
        <w:t>#&lt;E # F#* &amp;""</w:t>
      </w:r>
    </w:p>
    <w:p>
      <w:r>
        <w:t>#&amp;"&amp; * +A8 ""</w:t>
      </w:r>
    </w:p>
    <w:p>
      <w:r>
        <w:t>! " "!</w:t>
      </w:r>
    </w:p>
    <w:p>
      <w:r>
        <w:t>#' #"'</w:t>
      </w:r>
    </w:p>
    <w:p>
      <w:r>
        <w:t>' #" $ "'%</w:t>
      </w:r>
    </w:p>
    <w:p>
      <w:r>
        <w:t>#'E" #"!"$ #</w:t>
      </w:r>
    </w:p>
    <w:p>
      <w:r>
        <w:t>:</w:t>
      </w:r>
    </w:p>
    <w:p>
      <w:r>
        <w:t>!" "'</w:t>
      </w:r>
    </w:p>
    <w:p>
      <w:r>
        <w:t>;!#</w:t>
      </w:r>
    </w:p>
    <w:p>
      <w:r>
        <w:t>#&amp; ?" ! ;!#</w:t>
      </w:r>
    </w:p>
    <w:p>
      <w:r>
        <w:t>#</w:t>
      </w:r>
    </w:p>
    <w:p>
      <w:r>
        <w:t>!% @+ 0999 %8 005K "# "&amp;</w:t>
      </w:r>
    </w:p>
    <w:p>
      <w:r>
        <w:t>(;;" ;''#</w:t>
      </w:r>
    </w:p>
    <w:p>
      <w:r>
        <w:t># !" * H + * #</w:t>
      </w:r>
    </w:p>
    <w:p>
      <w:r>
        <w:t>! " "!</w:t>
      </w:r>
    </w:p>
    <w:p>
      <w:r>
        <w:t>#&amp;"# "'%</w:t>
      </w:r>
    </w:p>
    <w:p>
      <w:r>
        <w:t>%#!</w:t>
      </w:r>
    </w:p>
    <w:p>
      <w:r>
        <w:t>"&amp;" ' # "&amp; L 1675</w:t>
      </w:r>
    </w:p>
    <w:p>
      <w:r>
        <w:t>8A8</w:t>
      </w:r>
    </w:p>
    <w:p>
      <w:r>
        <w:t>3/4153166. * /37 *</w:t>
      </w:r>
    </w:p>
    <w:p>
      <w:r>
        <w:t>;!# ' #" ( %#!</w:t>
      </w:r>
    </w:p>
    <w:p>
      <w:r>
        <w:t>"&amp;" ' # "&amp; #%#' (:</w:t>
      </w:r>
    </w:p>
    <w:p>
      <w:r>
        <w:t>;!#</w:t>
      </w:r>
    </w:p>
    <w:p>
      <w:r>
        <w:t>'</w:t>
      </w:r>
    </w:p>
    <w:p>
      <w:r>
        <w:t>+" ! &gt; (' #E#8</w:t>
      </w:r>
    </w:p>
    <w:p>
      <w:r>
        <w:t>#&amp; ?" ! ;!#</w:t>
      </w:r>
    </w:p>
    <w:p>
      <w:r>
        <w:t># ' #" %!#</w:t>
      </w:r>
    </w:p>
    <w:p>
      <w:r>
        <w:t>! " "! !%#</w:t>
      </w:r>
    </w:p>
    <w:p>
      <w:r>
        <w:t>#&amp; %'#"!"? ?"</w:t>
      </w:r>
    </w:p>
    <w:p>
      <w:r>
        <w:t>+"</w:t>
      </w:r>
    </w:p>
    <w:p>
      <w:r>
        <w:t>&gt; (' #E# ?"</w:t>
      </w:r>
    </w:p>
    <w:p>
      <w:r>
        <w:t>! "</w:t>
      </w:r>
    </w:p>
    <w:p>
      <w:r>
        <w:t>%#!" ( #&amp;" "</w:t>
      </w:r>
    </w:p>
    <w:p>
      <w:r>
        <w:t># ( ;!# 8</w:t>
      </w:r>
    </w:p>
    <w:p>
      <w:r>
        <w:t>#": ;''#</w:t>
      </w:r>
    </w:p>
    <w:p>
      <w:r>
        <w:t># @H A</w:t>
      </w:r>
    </w:p>
    <w:p>
      <w:r>
        <w:t>!"'#' ! #&amp; ?" ! ;!#</w:t>
      </w:r>
    </w:p>
    <w:p>
      <w:r>
        <w:t># ";J</w:t>
      </w:r>
    </w:p>
    <w:p>
      <w:r>
        <w:t>" "! !"</w:t>
      </w:r>
    </w:p>
    <w:p>
      <w:r>
        <w:t>%#!</w:t>
      </w:r>
    </w:p>
    <w:p>
      <w:r>
        <w:t>"&amp;" ' # "&amp;$</w:t>
      </w:r>
    </w:p>
    <w:p>
      <w:r>
        <w:t>#</w:t>
      </w:r>
    </w:p>
    <w:p>
      <w:r>
        <w:t>="&lt; %""# ! @ 0955 %8 05/K</w:t>
      </w:r>
    </w:p>
    <w:p>
      <w:r>
        <w:t>0990 %8 /44A8 # ! #$</w:t>
      </w:r>
    </w:p>
    <w:p>
      <w:r>
        <w:t>#</w:t>
      </w:r>
    </w:p>
    <w:p>
      <w:r>
        <w:t>( +</w:t>
      </w:r>
    </w:p>
    <w:p>
      <w:r>
        <w:t>(</w:t>
      </w:r>
    </w:p>
    <w:p>
      <w:r>
        <w:t>! % %#"</w:t>
      </w:r>
    </w:p>
    <w:p>
      <w:r>
        <w:t>!"'# "! @ 0951 %8 51K</w:t>
      </w:r>
    </w:p>
    <w:p>
      <w:r>
        <w:t>0990 %8 /44A8</w:t>
      </w:r>
    </w:p>
    <w:p>
      <w:r>
        <w:t>"!: = "</w:t>
      </w:r>
    </w:p>
    <w:p>
      <w:r>
        <w:t>!% "! (' :"#</w:t>
      </w:r>
    </w:p>
    <w:p>
      <w:r>
        <w:t>#&amp; ! ;!#</w:t>
      </w:r>
    </w:p>
    <w:p>
      <w:r>
        <w:t># K *" #&amp;"</w:t>
      </w:r>
    </w:p>
    <w:p>
      <w:r>
        <w:t>? %!":</w:t>
      </w:r>
    </w:p>
    <w:p>
      <w:r>
        <w:t>""! &amp; ( !#" ' ;"</w:t>
      </w:r>
    </w:p>
    <w:p>
      <w:r>
        <w:t>!</w:t>
      </w:r>
    </w:p>
    <w:p>
      <w:r>
        <w:t>!""</w:t>
      </w:r>
    </w:p>
    <w:p>
      <w:r>
        <w:t>(#' @# 8 19 +A8</w:t>
      </w:r>
    </w:p>
    <w:p>
      <w:r>
        <w:t>28 #'</w:t>
      </w:r>
    </w:p>
    <w:p>
      <w:r>
        <w:t>%"&lt; ;"E#</w:t>
      </w:r>
    </w:p>
    <w:p>
      <w:r>
        <w:t>!"# ? !"#</w:t>
      </w:r>
    </w:p>
    <w:p>
      <w:r>
        <w:t>%#J!"</w:t>
      </w:r>
    </w:p>
    <w:p>
      <w:r>
        <w:t>#</w:t>
      </w:r>
    </w:p>
    <w:p>
      <w:r>
        <w:t>("&amp;"" '</w:t>
      </w:r>
    </w:p>
    <w:p>
      <w:r>
        <w:t>.6(712 ;#8 &amp;#' %#</w:t>
      </w:r>
    </w:p>
    <w:p>
      <w:r>
        <w:t>+ ++ +8 *"$</w:t>
      </w:r>
    </w:p>
    <w:p>
      <w:r>
        <w:t>! %</w:t>
      </w:r>
    </w:p>
    <w:p>
      <w:r>
        <w:t># $ ! "</w:t>
      </w:r>
    </w:p>
    <w:p>
      <w:r>
        <w:t>#&amp; ! ;!#</w:t>
      </w:r>
    </w:p>
    <w:p>
      <w:r>
        <w:t>#</w:t>
      </w:r>
    </w:p>
    <w:p>
      <w:r>
        <w:t>&amp;</w:t>
      </w:r>
    </w:p>
    <w:p>
      <w:r>
        <w:t>?" %#'&lt;8 ( &lt; !# &gt; B " # ?</w:t>
      </w:r>
    </w:p>
    <w:p>
      <w:r>
        <w:t>"</w:t>
      </w:r>
    </w:p>
    <w:p>
      <w:r>
        <w:t>%#"</w:t>
      </w:r>
    </w:p>
    <w:p>
      <w:r>
        <w:t>!"'# "!</w:t>
      </w:r>
    </w:p>
    <w:p>
      <w:r>
        <w:t>#&amp; ! ;!#</w:t>
      </w:r>
    </w:p>
    <w:p>
      <w:r>
        <w:t>#</w:t>
      </w:r>
    </w:p>
    <w:p>
      <w:r>
        <w:t>1.(421 ;#8 %!# ,</w:t>
      </w:r>
    </w:p>
    <w:p>
      <w:r>
        <w:t>'%!=8</w:t>
      </w:r>
    </w:p>
    <w:p>
      <w:r>
        <w:t>78 #' !"&lt;# ?</w:t>
      </w:r>
    </w:p>
    <w:p>
      <w:r>
        <w:t>#'</w:t>
      </w:r>
    </w:p>
    <w:p>
      <w:r>
        <w:t>"</w:t>
      </w:r>
    </w:p>
    <w:p>
      <w:r>
        <w:t>%##" 8</w:t>
      </w:r>
    </w:p>
    <w:p>
      <w:r>
        <w:t>+! (# 8 1/ 8 0 M G #!" &gt;</w:t>
      </w:r>
    </w:p>
    <w:p>
      <w:r>
        <w:t>%# "! ! &gt;</w:t>
      </w:r>
    </w:p>
    <w:p>
      <w:r>
        <w:t>! " "! ##"'#' F' " "?</w:t>
      </w:r>
    </w:p>
    <w:p>
      <w:r>
        <w:t>%#&lt;</w:t>
      </w:r>
    </w:p>
    <w:p>
      <w:r>
        <w:t>;"</w:t>
      </w:r>
    </w:p>
    <w:p>
      <w:r>
        <w:t>!" %!# ?</w:t>
      </w:r>
    </w:p>
    <w:p>
      <w:r>
        <w:t>%# "! ' "</w:t>
      </w:r>
    </w:p>
    <w:p>
      <w:r>
        <w:t>"?</w:t>
      </w:r>
    </w:p>
    <w:p>
      <w:r>
        <w:t>%#&lt;</w:t>
      </w:r>
    </w:p>
    <w:p>
      <w:r>
        <w:t>;"</w:t>
      </w:r>
    </w:p>
    <w:p>
      <w:r>
        <w:t>F' "&amp;" %!# ?</w:t>
      </w:r>
    </w:p>
    <w:p>
      <w:r>
        <w:t>! " "! &amp;" - # %D'G8 (# 8 02 + #&lt;E</w:t>
      </w:r>
    </w:p>
    <w:p>
      <w:r>
        <w:t>? "!</w:t>
      </w:r>
    </w:p>
    <w:p>
      <w:r>
        <w:t>%##"% "!</w:t>
      </w:r>
    </w:p>
    <w:p>
      <w:r>
        <w:t># M</w:t>
      </w:r>
    </w:p>
    <w:p>
      <w:r>
        <w:t>G ! " "! !</w:t>
      </w:r>
    </w:p>
    <w:p>
      <w:r>
        <w:t>! F % ' ' ;"=' %# '""! ! ";"'</w:t>
      </w:r>
    </w:p>
    <w:p>
      <w:r>
        <w:t>'"</w:t>
      </w:r>
    </w:p>
    <w:p>
      <w:r>
        <w:t>"?</w:t>
      </w:r>
    </w:p>
    <w:p>
      <w:r>
        <w:t>&gt; !% #</w:t>
      </w:r>
    </w:p>
    <w:p>
      <w:r>
        <w:t>;"</w:t>
      </w:r>
    </w:p>
    <w:p>
      <w:r>
        <w:t>F' "&amp;" %!# ?</w:t>
      </w:r>
    </w:p>
    <w:p>
      <w:r>
        <w:t>! $</w:t>
      </w:r>
    </w:p>
    <w:p>
      <w:r>
        <w:t>%&amp; % - # ="E' " %D'G8</w:t>
      </w:r>
    </w:p>
    <w:p>
      <w:r>
        <w:t>"</w:t>
      </w:r>
    </w:p>
    <w:p>
      <w:r>
        <w:t>#'' %# '""!</w:t>
      </w:r>
    </w:p>
    <w:p>
      <w:r>
        <w:t>02 !C 166.</w:t>
      </w:r>
    </w:p>
    <w:p>
      <w:r>
        <w:t>%"</w:t>
      </w:r>
    </w:p>
    <w:p>
      <w:r>
        <w:t>! " "! %!#</w:t>
      </w:r>
    </w:p>
    <w:p>
      <w:r>
        <w:t>' 1666 &gt; 166/8</w:t>
      </w:r>
    </w:p>
    <w:p>
      <w:r>
        <w:t>'"</w:t>
      </w:r>
    </w:p>
    <w:p>
      <w:r>
        <w:t>"?</w:t>
      </w:r>
    </w:p>
    <w:p>
      <w:r>
        <w:t>&gt; !% #</w:t>
      </w:r>
    </w:p>
    <w:p>
      <w:r>
        <w:t>':# 1666$</w:t>
      </w:r>
    </w:p>
    <w:p>
      <w:r>
        <w:t>;!# "!#"</w:t>
      </w:r>
    </w:p>
    <w:p>
      <w:r>
        <w:t>;"</w:t>
      </w:r>
    </w:p>
    <w:p>
      <w:r>
        <w:t>' "&amp;" "&amp; $ (' " % =%"#'</w:t>
      </w:r>
    </w:p>
    <w:p>
      <w:r>
        <w:t>02 !C 166.8</w:t>
      </w:r>
    </w:p>
    <w:p>
      <w:r>
        <w:t>! " "! 1666 &gt; 166/</w:t>
      </w:r>
    </w:p>
    <w:p>
      <w:r>
        <w:t>! &lt; !# % %##" 8</w:t>
      </w:r>
    </w:p>
    <w:p>
      <w:r>
        <w:t>58 '%!= ! 'E &amp;!"# (?" # (" '#- !# !"#</w:t>
      </w:r>
    </w:p>
    <w:p>
      <w:r>
        <w:t>;#"8</w:t>
      </w:r>
    </w:p>
    <w:p>
      <w:r>
        <w:t>#$ = #</w:t>
      </w:r>
    </w:p>
    <w:p>
      <w:r>
        <w:t>(# 8 /0:" 8 0 8 : +$ !"&amp; %D#</w:t>
      </w:r>
    </w:p>
    <w:p>
      <w:r>
        <w:t>" '#- !# !"#$</w:t>
      </w:r>
    </w:p>
    <w:p>
      <w:r>
        <w:t>%#!</w:t>
      </w:r>
    </w:p>
    <w:p>
      <w:r>
        <w:t>%D#</w:t>
      </w:r>
    </w:p>
    <w:p>
      <w:r>
        <w:t>! " "! #</w:t>
      </w:r>
    </w:p>
    <w:p>
      <w:r>
        <w:t>! " "!</w:t>
      </w:r>
    </w:p>
    <w:p>
      <w:r>
        <w:t>3/4153166. * .37 * ##"'#' #'' %!#</w:t>
      </w:r>
    </w:p>
    <w:p>
      <w:r>
        <w:t>' '#"#$ &lt;</w:t>
      </w:r>
    </w:p>
    <w:p>
      <w:r>
        <w:t>0# B&amp;"# ?" "</w:t>
      </w:r>
    </w:p>
    <w:p>
      <w:r>
        <w:t>;"</w:t>
      </w:r>
    </w:p>
    <w:p>
      <w:r>
        <w:t>F' "&amp;" %!# ?</w:t>
      </w:r>
    </w:p>
    <w:p>
      <w:r>
        <w:t>! " "! !</w:t>
      </w:r>
    </w:p>
    <w:p>
      <w:r>
        <w:t>@# 8 /1 +K ;8 "#"# #</w:t>
      </w:r>
    </w:p>
    <w:p>
      <w:r>
        <w:t>" '#- !# !"#</w:t>
      </w:r>
    </w:p>
    <w:p>
      <w:r>
        <w:t>#''# !"#</w:t>
      </w:r>
    </w:p>
    <w:p>
      <w:r>
        <w:t>( +* L /669</w:t>
      </w:r>
    </w:p>
    <w:p>
      <w:r>
        <w:t>8A8</w:t>
      </w:r>
    </w:p>
    <w:p>
      <w:r>
        <w:t>'%!= " ?("</w:t>
      </w:r>
    </w:p>
    <w:p>
      <w:r>
        <w:t># %%# " %</w:t>
      </w:r>
    </w:p>
    <w:p>
      <w:r>
        <w:t>%D#</w:t>
      </w:r>
    </w:p>
    <w:p>
      <w:r>
        <w:t>" '#- !# !"#$</w:t>
      </w:r>
    </w:p>
    <w:p>
      <w:r>
        <w:t># !N</w:t>
      </w:r>
    </w:p>
    <w:p>
      <w:r>
        <w:t>"</w:t>
      </w:r>
    </w:p>
    <w:p>
      <w:r>
        <w:t>% ;;""'</w:t>
      </w:r>
    </w:p>
    <w:p>
      <w:r>
        <w:t>% "8</w:t>
      </w:r>
    </w:p>
    <w:p>
      <w:r>
        <w:t>D</w:t>
      </w:r>
    </w:p>
    <w:p>
      <w:r>
        <w:t>% "</w:t>
      </w:r>
    </w:p>
    <w:p>
      <w:r>
        <w:t>#%%# ?</w:t>
      </w:r>
    </w:p>
    <w:p>
      <w:r>
        <w:t>" '#- !# !"# ! %!# :</w:t>
      </w:r>
    </w:p>
    <w:p>
      <w:r>
        <w:t>!%#</w:t>
      </w:r>
    </w:p>
    <w:p>
      <w:r>
        <w:t>;" ?</w:t>
      </w:r>
    </w:p>
    <w:p>
      <w:r>
        <w:t>':" # !: "</w:t>
      </w:r>
    </w:p>
    <w:p>
      <w:r>
        <w:t>" '#-</w:t>
      </w:r>
    </w:p>
    <w:p>
      <w:r>
        <w:t>#"!</w:t>
      </w:r>
    </w:p>
    <w:p>
      <w:r>
        <w:t>%" ";;'#'$ &amp; E !</w:t>
      </w:r>
    </w:p>
    <w:p>
      <w:r>
        <w:t>%#'"' %#"&amp;'</w:t>
      </w:r>
    </w:p>
    <w:p>
      <w:r>
        <w:t>#'"#8 "</w:t>
      </w:r>
    </w:p>
    <w:p>
      <w:r>
        <w:t>':</w:t>
      </w:r>
    </w:p>
    <w:p>
      <w:r>
        <w:t>!#</w:t>
      </w:r>
    </w:p>
    <w:p>
      <w:r>
        <w:t>" '#- !# !"# *" "'%</w:t>
      </w:r>
    </w:p>
    <w:p>
      <w:r>
        <w:t>! "; %!# ?</w:t>
      </w:r>
    </w:p>
    <w:p>
      <w:r>
        <w:t>! " "! (! % ' ' %D' &gt; %8</w:t>
      </w:r>
    </w:p>
    <w:p>
      <w:r>
        <w:t>H $ &gt; #'" '#' #%#"$</w:t>
      </w:r>
    </w:p>
    <w:p>
      <w:r>
        <w:t>!;"#' ?</w:t>
      </w:r>
    </w:p>
    <w:p>
      <w:r>
        <w:t>"</w:t>
      </w:r>
    </w:p>
    <w:p>
      <w:r>
        <w:t>!% "! ' "</w:t>
      </w:r>
    </w:p>
    <w:p>
      <w:r>
        <w:t>#!"</w:t>
      </w:r>
    </w:p>
    <w:p>
      <w:r>
        <w:t>#'#</w:t>
      </w:r>
    </w:p>
    <w:p>
      <w:r>
        <w:t>" '#- !# !"# - "</w:t>
      </w:r>
    </w:p>
    <w:p>
      <w:r>
        <w:t># #</w:t>
      </w:r>
    </w:p>
    <w:p>
      <w:r>
        <w:t>%"</w:t>
      </w:r>
    </w:p>
    <w:p>
      <w:r>
        <w:t>! " "! (' " % C &gt;</w:t>
      </w:r>
    </w:p>
    <w:p>
      <w:r>
        <w:t>;</w:t>
      </w:r>
    </w:p>
    <w:p>
      <w:r>
        <w:t>':" # @ H ! %:"'</w:t>
      </w:r>
    </w:p>
    <w:p>
      <w:r>
        <w:rPr>
          <w:b/>
        </w:rPr>
        <w:t>E. 11</w:t>
      </w:r>
    </w:p>
    <w:p>
      <w:r>
        <w:t>B&amp;"# 0996</w:t>
      </w:r>
    </w:p>
    <w:p>
      <w:r>
        <w:t>88A8</w:t>
      </w:r>
    </w:p>
    <w:p>
      <w:r>
        <w:t>;#" "" # "; ! %#'&amp; &gt; (# 8 29 +8</w:t>
      </w:r>
    </w:p>
    <w:p>
      <w:r>
        <w:t>! ' '</w:t>
      </w:r>
    </w:p>
    <w:p>
      <w:r>
        <w:t>(%&lt; ' !## !;!#' = "%!" "! 'E</w:t>
      </w:r>
    </w:p>
    <w:p>
      <w:r>
        <w:t>#'E "#</w:t>
      </w:r>
    </w:p>
    <w:p>
      <w:r>
        <w:t>&amp;"E# @;8 % %# ""&lt;# (!#! #</w:t>
      </w:r>
    </w:p>
    <w:p>
      <w:r>
        <w:t>= ="</w:t>
      </w:r>
    </w:p>
    <w:p>
      <w:r>
        <w:t>! #": "! = ;#" ("" # "!</w:t>
      </w:r>
    </w:p>
    <w:p>
      <w:r>
        <w:t>( +A8</w:t>
      </w:r>
    </w:p>
    <w:p>
      <w:r>
        <w:t>!'?</w:t>
      </w:r>
    </w:p>
    <w:p>
      <w:r>
        <w:t>'%!= !</w:t>
      </w:r>
    </w:p>
    <w:p>
      <w:r>
        <w:t>(?" #</w:t>
      </w:r>
    </w:p>
    <w:p>
      <w:r>
        <w:t>" '#- !# !"#</w:t>
      </w:r>
    </w:p>
    <w:p>
      <w:r>
        <w:t>;#" "" # ";8 98 = #</w:t>
      </w:r>
    </w:p>
    <w:p>
      <w:r>
        <w:t>(# 8 00 8 0 +$</w:t>
      </w:r>
    </w:p>
    <w:p>
      <w:r>
        <w:t>G ! " "!</w:t>
      </w:r>
    </w:p>
    <w:p>
      <w:r>
        <w:t>!</w:t>
      </w:r>
    </w:p>
    <w:p>
      <w:r>
        <w:t># 8 2$ 5$ 8 0 ! 06$ 8 0$ !</w:t>
      </w:r>
    </w:p>
    <w:p>
      <w:r>
        <w:t>%"</w:t>
      </w:r>
    </w:p>
    <w:p>
      <w:r>
        <w:t>% #"!: - # ="E' F %#! !:"E !"# #' %&amp; $ #</w:t>
      </w:r>
    </w:p>
    <w:p>
      <w:r>
        <w:t>! "&amp;'$ - # #'" '?" : %!#</w:t>
      </w:r>
    </w:p>
    <w:p>
      <w:r>
        <w:t>%'#"! ' #"' ! "' #"'K</w:t>
      </w:r>
    </w:p>
    <w:p>
      <w:r>
        <w:t>! " "!</w:t>
      </w:r>
    </w:p>
    <w:p>
      <w:r>
        <w:t>#! ! ;!" % ";'#"# &gt;</w:t>
      </w:r>
    </w:p>
    <w:p>
      <w:r>
        <w:t>! " "! ""G8</w:t>
      </w:r>
    </w:p>
    <w:p>
      <w:r>
        <w:t>#":</w:t>
      </w:r>
    </w:p>
    <w:p>
      <w:r>
        <w:t>' %#</w:t>
      </w:r>
    </w:p>
    <w:p>
      <w:r>
        <w:t>? (=</w:t>
      </w:r>
    </w:p>
    <w:p>
      <w:r>
        <w:t>&amp;" &gt;</w:t>
      </w:r>
    </w:p>
    <w:p>
      <w:r>
        <w:t>#' "!</w:t>
      </w:r>
    </w:p>
    <w:p>
      <w:r>
        <w:t>! " "!</w:t>
      </w:r>
    </w:p>
    <w:p>
      <w:r>
        <w:t>(' %8</w:t>
      </w:r>
    </w:p>
    <w:p>
      <w:r>
        <w:t>(# 8 00 8 1 + %#'&amp;!" ? M G %"</w:t>
      </w:r>
    </w:p>
    <w:p>
      <w:r>
        <w:t>! " "! "" ?" #"</w:t>
      </w:r>
    </w:p>
    <w:p>
      <w:r>
        <w:t>%#! !:"E !"# #'</w:t>
      </w:r>
    </w:p>
    <w:p>
      <w:r>
        <w:t>" "! " !'#: % - # #"$ #</w:t>
      </w:r>
    </w:p>
    <w:p>
      <w:r>
        <w:t>! "&amp;'$</w:t>
      </w:r>
    </w:p>
    <w:p>
      <w:r>
        <w:t>%#&lt; ! "! F !#" ' '"E' %#</w:t>
      </w:r>
    </w:p>
    <w:p>
      <w:r>
        <w:t>!</w:t>
      </w:r>
    </w:p>
    <w:p>
      <w:r>
        <w:t>!""8</w:t>
      </w:r>
    </w:p>
    <w:p>
      <w:r>
        <w:t>!</w:t>
      </w:r>
    </w:p>
    <w:p>
      <w:r>
        <w:t>!"" &amp;##</w:t>
      </w:r>
    </w:p>
    <w:p>
      <w:r>
        <w:t>! " "! "" %!#</w:t>
      </w:r>
    </w:p>
    <w:p>
      <w:r>
        <w:t>#'8</w:t>
      </w:r>
    </w:p>
    <w:p>
      <w:r>
        <w:t>! %&amp; ;"# %# ""%#</w:t>
      </w:r>
    </w:p>
    <w:p>
      <w:r>
        <w:t>!</w:t>
      </w:r>
    </w:p>
    <w:p>
      <w:r>
        <w:t>!""</w:t>
      </w:r>
    </w:p>
    <w:p>
      <w:r>
        <w:t>%"</w:t>
      </w:r>
    </w:p>
    <w:p>
      <w:r>
        <w:t>! " "!G8</w:t>
      </w:r>
    </w:p>
    <w:p>
      <w:r>
        <w:t>#"</w:t>
      </w:r>
    </w:p>
    <w:p>
      <w:r>
        <w:t>(!:"E "!</w:t>
      </w:r>
    </w:p>
    <w:p>
      <w:r>
        <w:t>%D#</w:t>
      </w:r>
    </w:p>
    <w:p>
      <w:r>
        <w:t>! " "!</w:t>
      </w:r>
    </w:p>
    <w:p>
      <w:r>
        <w:t>#" "" - # &amp;"E' ? !#?(" (E"</w:t>
      </w:r>
    </w:p>
    <w:p>
      <w:r>
        <w:t>! " "! ""$</w:t>
      </w:r>
    </w:p>
    <w:p>
      <w:r>
        <w:t>?" ( &gt; ('&amp;" %</w:t>
      </w:r>
    </w:p>
    <w:p>
      <w:r>
        <w:t>8</w:t>
      </w:r>
    </w:p>
    <w:p>
      <w:r>
        <w:t>! " "! ""</w:t>
      </w:r>
    </w:p>
    <w:p>
      <w:r>
        <w:t>%</w:t>
      </w:r>
    </w:p>
    <w:p>
      <w:r>
        <w:t>#% ;"# (!:B ( #" ? "</w:t>
      </w:r>
    </w:p>
    <w:p>
      <w:r>
        <w:t>%"</w:t>
      </w:r>
    </w:p>
    <w:p>
      <w:r>
        <w:t>! " "! #" (#'</w:t>
      </w:r>
    </w:p>
    <w:p>
      <w:r>
        <w:t>" "! " !'#:8</w:t>
      </w:r>
    </w:p>
    <w:p>
      <w:r>
        <w:t>#"</w:t>
      </w:r>
    </w:p>
    <w:p>
      <w:r>
        <w:t>3/4153166. * 237 * ! "</w:t>
      </w:r>
    </w:p>
    <w:p>
      <w:r>
        <w:t># = #!#""# ?" ( #</w:t>
      </w:r>
    </w:p>
    <w:p>
      <w:r>
        <w:t>"E</w:t>
      </w:r>
    </w:p>
    <w:p>
      <w:r>
        <w:t>!% ? " (#' &amp;"</w:t>
      </w:r>
    </w:p>
    <w:p>
      <w:r>
        <w:t>E# %&amp;# '</w:t>
      </w:r>
    </w:p>
    <w:p>
      <w:r>
        <w:t>#J!"</w:t>
      </w:r>
    </w:p>
    <w:p>
      <w:r>
        <w:t>" !" @ 0955$ %8 007K</w:t>
      </w:r>
    </w:p>
    <w:p>
      <w:r>
        <w:t>* "# "&amp; !#</w:t>
      </w:r>
    </w:p>
    <w:p>
      <w:r>
        <w:t>"'%</w:t>
      </w:r>
    </w:p>
    <w:p>
      <w:r>
        <w:t>! "; L 4670 8A8</w:t>
      </w:r>
    </w:p>
    <w:p>
      <w:r>
        <w:t>3/4153166. * 737 * #</w:t>
        <w:tab/>
        <w:t xml:space="preserve"> "3 "</w:t>
        <w:tab/>
        <w:t>#" #</w:t>
        <w:tab/>
        <w:t xml:space="preserve"> #</w:t>
      </w:r>
    </w:p>
    <w:p>
      <w:r>
        <w:t>% 451</w:t>
        <w:tab/>
        <w:t>6</w:t>
        <w:tab/>
        <w:tab/>
        <w:t>7</w:t>
        <w:tab/>
        <w:tab/>
        <w:tab/>
        <w:t>89</w:t>
        <w:tab/>
        <w:t>-/)</w:t>
        <w:tab/>
        <w:t xml:space="preserve"> $:</w:t>
      </w:r>
    </w:p>
    <w:p>
      <w:r>
        <w:t>08 #!</w:t>
      </w:r>
    </w:p>
    <w:p>
      <w:r>
        <w:t>B! "!</w:t>
      </w:r>
    </w:p>
    <w:p>
      <w:r>
        <w:t>3/4153166.</w:t>
      </w:r>
    </w:p>
    <w:p>
      <w:r>
        <w:t>3/4463166. !</w:t>
      </w:r>
    </w:p>
    <w:p>
      <w:r>
        <w:t>3/4153166.8</w:t>
      </w:r>
    </w:p>
    <w:p>
      <w:r>
        <w:t>#5</w:t>
        <w:tab/>
        <w:t>1</w:t>
      </w:r>
    </w:p>
    <w:p>
      <w:r>
        <w:t>1</w:t>
      </w:r>
    </w:p>
    <w:p>
      <w:r>
        <w:t>18 '#</w:t>
      </w:r>
    </w:p>
    <w:p>
      <w:r>
        <w:t>#!# #&amp;:8 %</w:t>
        <w:tab/>
        <w:t>1</w:t>
      </w:r>
    </w:p>
    <w:p>
      <w:r>
        <w:t>48 #B 8 /8 " ?</w:t>
      </w:r>
    </w:p>
    <w:p>
      <w:r>
        <w:t>%#!'#</w:t>
      </w:r>
    </w:p>
    <w:p>
      <w:r>
        <w:t>E# " 8</w:t>
      </w:r>
    </w:p>
    <w:p>
      <w:r>
        <w:t>.8 ;!#</w:t>
      </w:r>
    </w:p>
    <w:p>
      <w:r>
        <w:t>%# "</w:t>
      </w:r>
    </w:p>
    <w:p>
      <w:r>
        <w:t>?F %&amp; ;!## #!# ! #</w:t>
      </w:r>
    </w:p>
    <w:p>
      <w:r>
        <w:t>%#' ##-</w:t>
      </w:r>
    </w:p>
    <w:p>
      <w:r>
        <w:t>'"</w:t>
      </w:r>
    </w:p>
    <w:p>
      <w:r>
        <w:t>46 B!# &lt;</w:t>
      </w:r>
    </w:p>
    <w:p>
      <w:r>
        <w:t>! ";" "! %# %" #!' #'</w:t>
      </w:r>
    </w:p>
    <w:p>
      <w:r>
        <w:t>#": ;''#</w:t>
      </w:r>
    </w:p>
    <w:p>
      <w:r>
        <w:t>#$ +,O"P#,!;?" 2$ 266/ $</w:t>
      </w:r>
    </w:p>
    <w:p>
      <w:r>
        <w:t>#!" =%"#8</w:t>
      </w:r>
    </w:p>
    <w:p>
      <w:r>
        <w:t>'"</w:t>
      </w:r>
    </w:p>
    <w:p>
      <w:r>
        <w:t>% - # %#!!E'8</w:t>
      </w:r>
    </w:p>
    <w:p>
      <w:r>
        <w:t>'!"# !" M A ""?# = ? '""!</w:t>
      </w:r>
    </w:p>
    <w:p>
      <w:r>
        <w:t>#!# '"# !: "#</w:t>
      </w:r>
    </w:p>
    <w:p>
      <w:r>
        <w:t>"</w:t>
      </w:r>
    </w:p>
    <w:p>
      <w:r>
        <w:t>%</w:t>
      </w:r>
    </w:p>
    <w:p>
      <w:r>
        <w:t>'""! ?'K :A =%!# %!# ? ! "; " " %!&amp;!"# #</w:t>
      </w:r>
    </w:p>
    <w:p>
      <w:r>
        <w:t># '""!K A %!# #</w:t>
      </w:r>
    </w:p>
    <w:p>
      <w:r>
        <w:t>"E # !</w:t>
      </w:r>
    </w:p>
    <w:p>
      <w:r>
        <w:t>! #%#' 8 +"</w:t>
      </w:r>
    </w:p>
    <w:p>
      <w:r>
        <w:t>'!"#</w:t>
      </w:r>
    </w:p>
    <w:p>
      <w:r>
        <w:t>! " %</w:t>
      </w:r>
    </w:p>
    <w:p>
      <w:r>
        <w:t>#!" '' ''#' ! # A :A</w:t>
      </w:r>
    </w:p>
    <w:p>
      <w:r>
        <w:t>A "*$</w:t>
      </w:r>
    </w:p>
    <w:p>
      <w:r>
        <w:t>#": ;''#</w:t>
      </w:r>
    </w:p>
    <w:p>
      <w:r>
        <w:t>#</w:t>
      </w:r>
    </w:p>
    <w:p>
      <w:r>
        <w:t>%!## % ##</w:t>
      </w:r>
    </w:p>
    <w:p>
      <w:r>
        <w:t>"&lt;# #</w:t>
      </w:r>
    </w:p>
    <w:p>
      <w:r>
        <w:t>#!# ?F" &amp;# '## "##&amp;:8</w:t>
      </w:r>
    </w:p>
    <w:p>
      <w:r>
        <w:t>'!"#</w:t>
      </w:r>
    </w:p>
    <w:p>
      <w:r>
        <w:t>#!# "!# !#</w:t>
      </w:r>
    </w:p>
    <w:p>
      <w:r>
        <w:t>!D</w:t>
      </w:r>
    </w:p>
    <w:p>
      <w:r>
        <w:t>%#&amp;$ ?" #! B!" $ "" ?</w:t>
      </w:r>
    </w:p>
    <w:p>
      <w:r>
        <w:t>'""! ?'</w:t>
      </w:r>
    </w:p>
    <w:p>
      <w:r>
        <w:t>F&amp;!%%</w:t>
      </w:r>
    </w:p>
    <w:p>
      <w:r>
        <w:t>?</w:t>
      </w:r>
    </w:p>
    <w:p>
      <w:r>
        <w:t>' ' =%'"'</w:t>
      </w:r>
    </w:p>
    <w:p>
      <w:r>
        <w:t>#!# @# 8 041$ 062</w:t>
      </w:r>
    </w:p>
    <w:p>
      <w:r>
        <w:t>065 A8</w:t>
      </w:r>
    </w:p>
    <w:p>
      <w:r>
        <w:t>E#;;"&lt;#</w:t>
      </w:r>
    </w:p>
    <w:p>
      <w:r>
        <w:t>#"*!" Q</w:t>
      </w:r>
    </w:p>
    <w:p>
      <w:r>
        <w:t>%#'"</w:t>
      </w:r>
    </w:p>
    <w:p>
      <w:r>
        <w:t>!#" R</w:t>
      </w:r>
    </w:p>
    <w:p>
      <w:r>
        <w:t>!%" !;!#</w:t>
      </w:r>
    </w:p>
    <w:p>
      <w:r>
        <w:t>%#' ##-</w:t>
      </w:r>
    </w:p>
    <w:p>
      <w:r>
        <w:t>! ";"' = %# " "" ?F&gt; F;;" ;''#</w:t>
      </w:r>
    </w:p>
    <w:p>
      <w:r>
        <w:t># !" %#</w:t>
      </w:r>
    </w:p>
    <w:p>
      <w:r>
        <w:t>E#;;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