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ATAS/149/2005 vom 15. Februar 2005</w:t>
      </w:r>
    </w:p>
    <w:p>
      <w:r>
        <w:t>GE Cour de justice, 2005-02-15, DE</w:t>
      </w:r>
    </w:p>
    <w:p>
      <w:r>
        <w:rPr>
          <w:b/>
        </w:rPr>
        <w:t xml:space="preserve">Quelle: </w:t>
      </w:r>
      <w:r>
        <w:t>https://mcp.opencaselaw.ch/entscheid/ge_gerichte_ATAS_149_2005</w:t>
      </w:r>
    </w:p>
    <w:p>
      <w:r>
        <w:t>FR: GE_GERICHTE ATAS/149/2005 du 15 février 2005</w:t>
      </w:r>
    </w:p>
    <w:p>
      <w:r>
        <w:t>IT: GE_GERICHTE ATAS/149/2005 del 15 febbraio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"" &amp; !""</w:t>
      </w:r>
    </w:p>
    <w:p>
      <w:r>
        <w:t>'&amp;!8"</w:t>
      </w:r>
    </w:p>
    <w:p>
      <w:r>
        <w:t>=%! '&amp; "@8 !@" ="!* ! "! "</w:t>
      </w:r>
    </w:p>
    <w:p>
      <w:r>
        <w:t>!"/! )"" !) ! !</w:t>
      </w:r>
    </w:p>
    <w:p>
      <w:r>
        <w:t>'8" ' =&lt;!+8* ! ! !" .</w:t>
      </w:r>
    </w:p>
    <w:p>
      <w:r>
        <w:t>"" '</w:t>
      </w:r>
    </w:p>
    <w:p>
      <w:r>
        <w:t>""</w:t>
      </w:r>
    </w:p>
    <w:p>
      <w:r>
        <w:t>+ ""8 '!</w:t>
      </w:r>
    </w:p>
    <w:p>
      <w:r>
        <w:t>!(" 8/! '</w:t>
      </w:r>
    </w:p>
    <w:p>
      <w:r>
        <w:t>'=!</w:t>
      </w:r>
    </w:p>
    <w:p>
      <w:r>
        <w:t>!&lt;/ ' &lt; E. %!</w:t>
      </w:r>
    </w:p>
    <w:p>
      <w:r>
        <w:t>=" ' G</w:t>
      </w:r>
    </w:p>
    <w:p>
      <w:r>
        <w:t>"!%"</w:t>
      </w:r>
    </w:p>
    <w:p>
      <w:r>
        <w:t>'&amp;*</w:t>
      </w:r>
    </w:p>
    <w:p>
      <w:r>
        <w:t>)"" ' !"" (</w:t>
      </w:r>
    </w:p>
    <w:p>
      <w:r>
        <w:t>"" " ! '"</w:t>
      </w:r>
    </w:p>
    <w:p>
      <w:r>
        <w:t>+@"! " (&amp;</w:t>
      </w:r>
    </w:p>
    <w:p>
      <w:r>
        <w:t>&lt;))=! )%"" '&amp;</w:t>
      </w:r>
    </w:p>
    <w:p>
      <w:r>
        <w:t>B!'(*</w:t>
      </w:r>
    </w:p>
    <w:p>
      <w:r>
        <w:t>% )=( !</w:t>
      </w:r>
    </w:p>
    <w:p>
      <w:r>
        <w:t>!@"8 &amp;)""</w:t>
      </w:r>
    </w:p>
    <w:p>
      <w:r>
        <w:t>)!*</w:t>
      </w:r>
    </w:p>
    <w:p>
      <w:r>
        <w:t>11* 33 ')&lt;! 344&gt;</w:t>
      </w:r>
    </w:p>
    <w:p>
      <w:r>
        <w:t>! 7777777777 ( %" %</w:t>
      </w:r>
    </w:p>
    <w:p>
      <w:r>
        <w:t>"" .</w:t>
      </w:r>
    </w:p>
    <w:p>
      <w:r>
        <w:t>! !</w:t>
      </w:r>
    </w:p>
    <w:p>
      <w:r>
        <w:t>')&lt;! 3443 .</w:t>
      </w:r>
    </w:p>
    <w:p>
      <w:r>
        <w:t>'' ' ! 7777777777</w:t>
      </w:r>
    </w:p>
    <w:p>
      <w:r>
        <w:t>!</w:t>
      </w:r>
    </w:p>
    <w:p>
      <w:r>
        <w:t>! !" .</w:t>
      </w:r>
    </w:p>
    <w:p>
      <w:r>
        <w:t>'' ' &amp; *</w:t>
      </w:r>
    </w:p>
    <w:p>
      <w:r>
        <w:t>'8"()</w:t>
      </w:r>
    </w:p>
    <w:p>
      <w:r>
        <w:t>=&lt;!+8</w:t>
      </w:r>
    </w:p>
    <w:p>
      <w:r>
        <w:t>( ' "!&lt; ""( " =" ' !@* ! '</w:t>
      </w:r>
    </w:p>
    <w:p>
      <w:r>
        <w:t>""</w:t>
      </w:r>
    </w:p>
    <w:p>
      <w:r>
        <w:t>"" )"" ')B.</w:t>
      </w:r>
    </w:p>
    <w:p>
      <w:r>
        <w:t>"!"" )'"? " %" !"!) '? +@"!</w:t>
      </w:r>
    </w:p>
    <w:p>
      <w:r>
        <w:t>&lt; ' /*</w:t>
      </w:r>
    </w:p>
    <w:p>
      <w:r>
        <w:t>13*</w:t>
      </w:r>
    </w:p>
    <w:p>
      <w:r>
        <w:rPr>
          <w:b/>
        </w:rPr>
        <w:t>E. 6</w:t>
      </w:r>
    </w:p>
    <w:p>
      <w:r>
        <w:t>%! 3442</w:t>
      </w:r>
    </w:p>
    <w:p>
      <w:r>
        <w:t>:# &amp;" !) !</w:t>
      </w:r>
    </w:p>
    <w:p>
      <w:r>
        <w:t>" " ' %? ! !" )'?* &amp;!) ==!" '&amp; =&lt;!+8 L =!' M</w:t>
      </w:r>
    </w:p>
    <w:p>
      <w:r>
        <w:t>!&lt;'") +@"!( (</w:t>
      </w:r>
    </w:p>
    <w:p>
      <w:r>
        <w:t>B"="</w:t>
      </w:r>
    </w:p>
    <w:p>
      <w:r>
        <w:t>'&amp; ") ' "!%*</w:t>
      </w:r>
    </w:p>
    <w:p>
      <w:r>
        <w:t>"'" ' &amp;) ' &amp;) 3444</w:t>
      </w:r>
    </w:p>
    <w:p>
      <w:r>
        <w:t>B"="</w:t>
      </w:r>
    </w:p>
    <w:p>
      <w:r>
        <w:t>'&amp; ") ' "!% !8)*</w:t>
      </w:r>
    </w:p>
    <w:p>
      <w:r>
        <w:t>1&gt;* ! ') ' 34 %! 3442 &amp;</w:t>
      </w:r>
    </w:p>
    <w:p>
      <w:r>
        <w:t>!B")</w:t>
      </w:r>
    </w:p>
    <w:p>
      <w:r>
        <w:t>'' ' !" ' &amp;!) !</w:t>
      </w:r>
    </w:p>
    <w:p>
      <w:r>
        <w:t>"= (</w:t>
      </w:r>
    </w:p>
    <w:p>
      <w:r>
        <w:t>=&lt;!+8 '"</w:t>
      </w:r>
    </w:p>
    <w:p>
      <w:r>
        <w:t>==!"</w:t>
      </w:r>
    </w:p>
    <w:p>
      <w:r>
        <w:t>&amp; 8"</w:t>
      </w:r>
    </w:p>
    <w:p>
      <w:r>
        <w:t>'&amp; !&lt;'") +@"!(*</w:t>
      </w:r>
    </w:p>
    <w:p>
      <w:r>
        <w:t>! " '</w:t>
      </w:r>
    </w:p>
    <w:p>
      <w:r>
        <w:t>'" !""" ' !H"!</w:t>
      </w:r>
    </w:p>
    <w:p>
      <w:r>
        <w:t>""" .</w:t>
      </w:r>
    </w:p>
    <w:p>
      <w:r>
        <w:t>")</w:t>
      </w:r>
    </w:p>
    <w:p>
      <w:r>
        <w:t>+" %! '&amp;%'")* 12* 1;</w:t>
      </w:r>
    </w:p>
    <w:p>
      <w:r>
        <w:t>3442 &amp;!) &amp;" ) . "" ') "</w:t>
      </w:r>
    </w:p>
    <w:p>
      <w:r>
        <w:t>.</w:t>
      </w:r>
    </w:p>
    <w:p>
      <w:r>
        <w:t>(&amp; % "!" )' " ==") ! ""! (</w:t>
      </w:r>
    </w:p>
    <w:p>
      <w:r>
        <w:t>=&lt;!+8 &amp; 8" '&amp; !&lt;'") +@"!( " (&amp; !" '&amp;%'") . 144 A</w:t>
      </w:r>
    </w:p>
    <w:p>
      <w:r>
        <w:t>" !')*</w:t>
      </w:r>
    </w:p>
    <w:p>
      <w:r>
        <w:t>') ' &amp;</w:t>
      </w:r>
    </w:p>
    <w:p>
      <w:r>
        <w:t>='" ! ' !8" )'? "*</w:t>
      </w:r>
    </w:p>
    <w:p>
      <w:r>
        <w:t>!!"" "!/ !" ' ! !" )'? !'" ( &amp;)"" ') != '"</w:t>
      </w:r>
    </w:p>
    <w:p>
      <w:r>
        <w:t>==!" '</w:t>
      </w:r>
    </w:p>
    <w:p>
      <w:r>
        <w:t>' 14</w:t>
      </w:r>
    </w:p>
    <w:p>
      <w:r>
        <w:t>(</w:t>
      </w:r>
    </w:p>
    <w:p>
      <w:r>
        <w:t>=&lt;!+8 8) '&amp; !&lt;'") +@"!( )""</w:t>
      </w:r>
    </w:p>
    <w:p>
      <w:r>
        <w:t>""" .</w:t>
      </w:r>
    </w:p>
    <w:p>
      <w:r>
        <w:t>") (</w:t>
      </w:r>
    </w:p>
    <w:p>
      <w:r>
        <w:t>!'" %' . 144 A*</w:t>
      </w:r>
    </w:p>
    <w:p>
      <w:r>
        <w:t>&amp; '</w:t>
      </w:r>
    </w:p>
    <w:p>
      <w:r>
        <w:t>" &amp;!)</w:t>
      </w:r>
    </w:p>
    <w:p>
      <w:r>
        <w:t>!'"</w:t>
      </w:r>
    </w:p>
    <w:p>
      <w:r>
        <w:t>! !" ' ! 7777777777 ' 14</w:t>
      </w:r>
    </w:p>
    <w:p>
      <w:r>
        <w:t>3442 ( !)"</w:t>
      </w:r>
    </w:p>
    <w:p>
      <w:r>
        <w:t>"" )'*</w:t>
      </w:r>
    </w:p>
    <w:p>
      <w:r>
        <w:t>'?</w:t>
      </w:r>
    </w:p>
    <w:p>
      <w:r>
        <w:t>""</w:t>
      </w:r>
    </w:p>
    <w:p>
      <w:r>
        <w:t>8" '</w:t>
      </w:r>
    </w:p>
    <w:p>
      <w:r>
        <w:t>) " '</w:t>
      </w:r>
    </w:p>
    <w:p>
      <w:r>
        <w:t>' "</w:t>
      </w:r>
    </w:p>
    <w:p>
      <w:r>
        <w:t>%" "!) !/" ' 8 '&amp; )"" ') != ! (</w:t>
      </w:r>
    </w:p>
    <w:p>
      <w:r>
        <w:t>)"" !)8/!" "!")* : )"" )"" @8) " " "J"</w:t>
      </w:r>
    </w:p>
    <w:p>
      <w:r>
        <w:t>&amp;88!%"* &amp;@&lt;" ') != )"" )%'"</w:t>
      </w:r>
    </w:p>
    <w:p>
      <w:r>
        <w:t>&amp;8" '&amp; ==" )&lt; ' . !" "/! ( @' " !)"</w:t>
      </w:r>
    </w:p>
    <w:p>
      <w:r>
        <w:t>"" " ! (</w:t>
      </w:r>
    </w:p>
    <w:p>
      <w:r>
        <w:t>"" . !'! ("'" '</w:t>
      </w:r>
    </w:p>
    <w:p>
      <w:r>
        <w:t>$"*</w:t>
      </w:r>
    </w:p>
    <w:p>
      <w:r>
        <w:t>' ! !" '</w:t>
      </w:r>
    </w:p>
    <w:p>
      <w:r>
        <w:rPr>
          <w:b/>
        </w:rPr>
        <w:t>E. 11</w:t>
      </w:r>
    </w:p>
    <w:p>
      <w:r>
        <w:t>3442 ' ! $7777777777 @!!8 !"@ )'( )"" !'" ! &amp;!)*</w:t>
      </w:r>
    </w:p>
    <w:p>
      <w:r>
        <w:t>)' '(" (&amp;</w:t>
      </w:r>
    </w:p>
    <w:p>
      <w:r>
        <w:t>8" "B! '</w:t>
      </w:r>
    </w:p>
    <w:p>
      <w:r>
        <w:t>01-2-03442 5 6016 5 '! '== ")!" .</w:t>
      </w:r>
    </w:p>
    <w:p>
      <w:r>
        <w:t>=</w:t>
      </w:r>
    </w:p>
    <w:p>
      <w:r>
        <w:t>(</w:t>
      </w:r>
    </w:p>
    <w:p>
      <w:r>
        <w:t>) "</w:t>
      </w:r>
    </w:p>
    <w:p>
      <w:r>
        <w:t>'? &lt;! )!! "B!</w:t>
      </w:r>
    </w:p>
    <w:p>
      <w:r>
        <w:t>!" %</w:t>
      </w:r>
    </w:p>
    <w:p>
      <w:r>
        <w:t>=&lt;!+8*</w:t>
      </w:r>
    </w:p>
    <w:p>
      <w:r>
        <w:t>"! ' ) &amp;%"</w:t>
      </w:r>
    </w:p>
    <w:p>
      <w:r>
        <w:t>"!) ' ) =!@ ' "'</w:t>
      </w:r>
    </w:p>
    <w:p>
      <w:r>
        <w:t>""</w:t>
      </w:r>
    </w:p>
    <w:p>
      <w:r>
        <w:t>' 8 '&amp;="*</w:t>
      </w:r>
    </w:p>
    <w:p>
      <w:r>
        <w:t>" &amp; D@" ' !%!</w:t>
      </w:r>
    </w:p>
    <w:p>
      <w:r>
        <w:t>"%") != "</w:t>
      </w:r>
    </w:p>
    <w:p>
      <w:r>
        <w:t>!&lt;&lt;" ' /! ')="%*</w:t>
      </w:r>
    </w:p>
    <w:p>
      <w:r>
        <w:t>!)""</w:t>
      </w:r>
    </w:p>
    <w:p>
      <w:r>
        <w:t>)"" ') !=</w:t>
      </w:r>
    </w:p>
    <w:p>
      <w:r>
        <w:t>! (</w:t>
      </w:r>
    </w:p>
    <w:p>
      <w:r>
        <w:t>)"" % !</w:t>
      </w:r>
    </w:p>
    <w:p>
      <w:r>
        <w:t>)' "!"" "</w:t>
      </w:r>
    </w:p>
    <w:p>
      <w:r>
        <w:t>!" ')B. ")</w:t>
      </w:r>
    </w:p>
    <w:p>
      <w:r>
        <w:t>'? +@"!*</w:t>
      </w:r>
    </w:p>
    <w:p>
      <w:r>
        <w:t>&lt;" !""</w:t>
      </w:r>
    </w:p>
    <w:p>
      <w:r>
        <w:t>! '</w:t>
      </w:r>
    </w:p>
    <w:p>
      <w:r>
        <w:t>') ' &amp; '&amp;&lt;"! ' """" '</w:t>
      </w:r>
    </w:p>
    <w:p>
      <w:r>
        <w:t>!" ' )' "!"" " ' +@"! ") ==!" !"</w:t>
      </w:r>
    </w:p>
    <w:p>
      <w:r>
        <w:t>"@8 +@"!( )*</w:t>
      </w:r>
    </w:p>
    <w:p>
      <w:r>
        <w:t>16* ! ') ' 36 B 3442 &amp;</w:t>
      </w:r>
    </w:p>
    <w:p>
      <w:r>
        <w:t>!B") &amp; " ' &amp;!) " =!)</w:t>
      </w:r>
    </w:p>
    <w:p>
      <w:r>
        <w:t>') ' 34 %! 3442*</w:t>
      </w:r>
    </w:p>
    <w:p>
      <w:r>
        <w:t>"!&lt; "=! '!? N</w:t>
      </w:r>
    </w:p>
    <w:p>
      <w:r>
        <w:t>=&lt;!+8 5 "!" '</w:t>
      </w:r>
    </w:p>
    <w:p>
      <w:r>
        <w:t>")8! ' ==" +@( )""</w:t>
      </w:r>
    </w:p>
    <w:p>
      <w:r>
        <w:t>!</w:t>
      </w:r>
    </w:p>
    <w:p>
      <w:r>
        <w:t>? !" +@"!(*</w:t>
      </w:r>
    </w:p>
    <w:p>
      <w:r>
        <w:t>"O@ ' &amp;? !" "" . !</w:t>
      </w:r>
    </w:p>
    <w:p>
      <w:r>
        <w:t>'8" '</w:t>
      </w:r>
    </w:p>
    <w:p>
      <w:r>
        <w:t>'! '&amp; =" ! " '</w:t>
      </w:r>
    </w:p>
    <w:p>
      <w:r>
        <w:t>!! !</w:t>
      </w:r>
    </w:p>
    <w:p>
      <w:r>
        <w:t>'8!) ' 8!%") ' &amp;=="* &amp;? !" '%" )%!</w:t>
      </w:r>
    </w:p>
    <w:p>
      <w:r>
        <w:t>!"/! ?8&lt; '</w:t>
      </w:r>
    </w:p>
    <w:p>
      <w:r>
        <w:t>! ! ! &amp;!) '&amp; "%") !"% "</w:t>
      </w:r>
    </w:p>
    <w:p>
      <w:r>
        <w:t>!" '%" "! " '&amp; !" &lt;! ' !"/!*</w:t>
      </w:r>
    </w:p>
    <w:p>
      <w:r>
        <w:t>"!&lt; "=! '!? '%" !%D"!</w:t>
      </w:r>
    </w:p>
    <w:p>
      <w:r>
        <w:t>' 8!%") ! %! D"! ')!)</w:t>
      </w:r>
    </w:p>
    <w:p>
      <w:r>
        <w:t>%'"*</w:t>
      </w:r>
    </w:p>
    <w:p>
      <w:r>
        <w:t>:# &amp;%"</w:t>
      </w:r>
    </w:p>
    <w:p>
      <w:r>
        <w:t>!" '&amp;""" 8="% (&amp; %" '8"()</w:t>
      </w:r>
    </w:p>
    <w:p>
      <w:r>
        <w:t>=&lt;!+8 ' "!&lt; ' &amp;' "" "</w:t>
      </w:r>
    </w:p>
    <w:p>
      <w:r>
        <w:t>!)" ?" ? " ') !% ""</w:t>
      </w:r>
    </w:p>
    <w:p>
      <w:r>
        <w:t>!) /"*</w:t>
      </w:r>
    </w:p>
    <w:p>
      <w:r>
        <w:t>%? ! !" ' ! 7777777777 " $7777777777 !'" ! &amp;!) %" )")</w:t>
      </w:r>
    </w:p>
    <w:p>
      <w:r>
        <w:t>:# " &amp; !""</w:t>
      </w:r>
    </w:p>
    <w:p>
      <w:r>
        <w:t>))" )' %*</w:t>
      </w:r>
    </w:p>
    <w:p>
      <w:r>
        <w:t>19* ! " ' 1, P" 3442 &amp;!)</w:t>
      </w:r>
    </w:p>
    <w:p>
      <w:r>
        <w:t>"!B") !! "! "" ') !/ ' !&lt; " ' !</w:t>
      </w:r>
    </w:p>
    <w:p>
      <w:r>
        <w:t>" !)&lt;" .</w:t>
      </w:r>
    </w:p>
    <w:p>
      <w:r>
        <w:t>(&amp; ? !" )' '</w:t>
      </w:r>
    </w:p>
    <w:p>
      <w:r>
        <w:t>)"" @+( " +@( " !') " ! " .</w:t>
      </w:r>
    </w:p>
    <w:p>
      <w:r>
        <w:t>(&amp; !" "/! '&amp;%'")</w:t>
      </w:r>
    </w:p>
    <w:p>
      <w:r>
        <w:t>" !')*</w:t>
      </w:r>
    </w:p>
    <w:p>
      <w:r>
        <w:t>! !" '</w:t>
      </w:r>
    </w:p>
    <w:p>
      <w:r>
        <w:rPr>
          <w:b/>
        </w:rPr>
        <w:t>E. 14</w:t>
      </w:r>
    </w:p>
    <w:p>
      <w:r>
        <w:t>3442 ' ! 7777777777 =" !" )"" '&amp; @&lt;" ') != " ' &amp; ""' ' &amp;!) . ?!!</w:t>
      </w:r>
    </w:p>
    <w:p>
      <w:r>
        <w:t>"%") !=*</w:t>
      </w:r>
    </w:p>
    <w:p>
      <w:r>
        <w:t>)"" ' '%! ' &amp; '&amp;)"&lt;! "</w:t>
      </w:r>
    </w:p>
    <w:p>
      <w:r>
        <w:t>=" !"" ' !" (&amp; !" 'P ''!</w:t>
      </w:r>
    </w:p>
    <w:p>
      <w:r>
        <w:t>)" '&amp;"!"*</w:t>
      </w:r>
    </w:p>
    <w:p>
      <w:r>
        <w:t>! $7777777777 '</w:t>
      </w:r>
    </w:p>
    <w:p>
      <w:r>
        <w:t>! !" ' 11</w:t>
      </w:r>
    </w:p>
    <w:p>
      <w:r>
        <w:t>3442 %" '() (&amp; )"" !"" '&amp;&lt;"! ' ! !" =" )"" '</w:t>
      </w:r>
    </w:p>
    <w:p>
      <w:r>
        <w:t>"@8 +@"!( )* ! !</w:t>
      </w:r>
    </w:p>
    <w:p>
      <w:r>
        <w:t>! 7777777777 "!%</w:t>
      </w:r>
    </w:p>
    <w:p>
      <w:r>
        <w:t>!8 ! :: #</w:t>
        <w:tab/>
        <w:tab/>
        <w:t>:</w:t>
      </w:r>
    </w:p>
    <w:p>
      <w:r>
        <w:t>33 B%! 3442 %" '8"() ""</w:t>
      </w:r>
    </w:p>
    <w:p>
      <w:r>
        <w:t>)"" ') !=*</w:t>
      </w:r>
    </w:p>
    <w:p>
      <w:r>
        <w:t>B! !'</w:t>
      </w:r>
    </w:p>
    <w:p>
      <w:r>
        <w:t>!)"</w:t>
      </w:r>
    </w:p>
    <w:p>
      <w:r>
        <w:t>+ %"</w:t>
      </w:r>
    </w:p>
    <w:p>
      <w:r>
        <w:t>' !!! .</w:t>
      </w:r>
    </w:p>
    <w:p>
      <w:r>
        <w:t>? !" +@"!(* &amp;!) %" !)8)</w:t>
      </w:r>
    </w:p>
    <w:p>
      <w:r>
        <w:t>!&lt;/ =?</w:t>
      </w:r>
    </w:p>
    <w:p>
      <w:r>
        <w:t>&lt;""</w:t>
      </w:r>
    </w:p>
    <w:p>
      <w:r>
        <w:t>'%! "</w:t>
      </w:r>
    </w:p>
    <w:p>
      <w:r>
        <w:t>8!' '</w:t>
      </w:r>
    </w:p>
    <w:p>
      <w:r>
        <w:t>="</w:t>
      </w:r>
    </w:p>
    <w:p>
      <w:r>
        <w:t>(</w:t>
      </w:r>
    </w:p>
    <w:p>
      <w:r>
        <w:t>!&lt;/ ' ")</w:t>
      </w:r>
    </w:p>
    <w:p>
      <w:r>
        <w:t>&amp;!!8" ! ""* : ') !</w:t>
      </w:r>
    </w:p>
    <w:p>
      <w:r>
        <w:t>%" D"! (=) ' "!</w:t>
      </w:r>
    </w:p>
    <w:p>
      <w:r>
        <w:t>&amp;8" &lt; '&amp; """ .</w:t>
      </w:r>
    </w:p>
    <w:p>
      <w:r>
        <w:t>") "*</w:t>
      </w:r>
    </w:p>
    <w:p>
      <w:r>
        <w:t>)"" "! (</w:t>
      </w:r>
    </w:p>
    <w:p>
      <w:r>
        <w:t>== ' &amp;!5%'") %" !I ' 8 = ' "!</w:t>
      </w:r>
    </w:p>
    <w:p>
      <w:r>
        <w:t>!)"'" . ' !"" '&amp;! ! ! (</w:t>
      </w:r>
    </w:p>
    <w:p>
      <w:r>
        <w:t>? !" '%" D"! =) .</w:t>
      </w:r>
    </w:p>
    <w:p>
      <w:r>
        <w:t>)' ') '"*</w:t>
      </w:r>
    </w:p>
    <w:p>
      <w:r>
        <w:t>01-2-03442 5 9016 5 1-*</w:t>
      </w:r>
    </w:p>
    <w:p>
      <w:r>
        <w:t>!) ' 34 "&lt;! 3442 &amp;</w:t>
      </w:r>
    </w:p>
    <w:p>
      <w:r>
        <w:t>!B" ' !!*</w:t>
      </w:r>
    </w:p>
    <w:p>
      <w:r>
        <w:t>? !" &lt;5' ! %" ')B. )") ==")* &amp;!8 ' &amp;? !" &amp;)""</w:t>
      </w:r>
    </w:p>
    <w:p>
      <w:r>
        <w:t>')"!"</w:t>
      </w:r>
    </w:p>
    <w:p>
      <w:r>
        <w:t>&lt; "J"</w:t>
      </w:r>
    </w:p>
    <w:p>
      <w:r>
        <w:t>"*</w:t>
      </w:r>
    </w:p>
    <w:p>
      <w:r>
        <w:t>! !" ' :# '%"</w:t>
      </w:r>
    </w:p>
    <w:p>
      <w:r>
        <w:t>%! !H"!</w:t>
      </w:r>
    </w:p>
    <w:p>
      <w:r>
        <w:t>%! !&lt;"*</w:t>
      </w:r>
    </w:p>
    <w:p>
      <w:r>
        <w:t>" ' &amp;!)</w:t>
      </w:r>
    </w:p>
    <w:p>
      <w:r>
        <w:t>=="</w:t>
      </w:r>
    </w:p>
    <w:p>
      <w:r>
        <w:t>! B"=!</w:t>
      </w:r>
    </w:p>
    <w:p>
      <w:r>
        <w:t>%'")* ! "" !</w:t>
      </w:r>
    </w:p>
    <w:p>
      <w:r>
        <w:t>! !" ' ! $7777777777 '%" D"! )!")* !</w:t>
      </w:r>
    </w:p>
    <w:p>
      <w:r>
        <w:t>!</w:t>
      </w:r>
    </w:p>
    <w:p>
      <w:r>
        <w:t>!!"</w:t>
      </w:r>
    </w:p>
    <w:p>
      <w:r>
        <w:t>!)"</w:t>
      </w:r>
    </w:p>
    <w:p>
      <w:r>
        <w:t>!"/! B! !'" ='"</w:t>
      </w:r>
    </w:p>
    <w:p>
      <w:r>
        <w:t>!" ')=%!&lt;*</w:t>
      </w:r>
    </w:p>
    <w:p>
      <w:r>
        <w:t>+@"!</w:t>
      </w:r>
    </w:p>
    <w:p>
      <w:r>
        <w:t>%"</w:t>
      </w:r>
    </w:p>
    <w:p>
      <w:r>
        <w:t>!!" "</w:t>
      </w:r>
    </w:p>
    <w:p>
      <w:r>
        <w:t>'8" "! (</w:t>
      </w:r>
    </w:p>
    <w:p>
      <w:r>
        <w:t>' ') ! &amp;%" )") )*</w:t>
      </w:r>
    </w:p>
    <w:p>
      <w:r>
        <w:t>'8"</w:t>
      </w:r>
    </w:p>
    <w:p>
      <w:r>
        <w:t>"""</w:t>
      </w:r>
    </w:p>
    <w:p>
      <w:r>
        <w:t>!&lt;'") +@"!( "</w:t>
      </w:r>
    </w:p>
    <w:p>
      <w:r>
        <w:t>"!&lt; "=! '!?*</w:t>
      </w:r>
    </w:p>
    <w:p>
      <w:r>
        <w:t>'%" ' D"! ) (&amp;</w:t>
      </w:r>
    </w:p>
    <w:p>
      <w:r>
        <w:t>%! '</w:t>
      </w:r>
    </w:p>
    <w:p>
      <w:r>
        <w:t>") ' "!% '</w:t>
      </w:r>
    </w:p>
    <w:p>
      <w:r>
        <w:t>!!"</w:t>
      </w:r>
    </w:p>
    <w:p>
      <w:r>
        <w:t>D"! ?8) '&amp;</w:t>
      </w:r>
    </w:p>
    <w:p>
      <w:r>
        <w:t>(&amp; !" !"&lt; !</w:t>
      </w:r>
    </w:p>
    <w:p>
      <w:r>
        <w:t>)")</w:t>
      </w:r>
    </w:p>
    <w:p>
      <w:r>
        <w:t>! ' "!&lt; "=! '!?* 1;* ! !) ( ' 34 "&lt;! 3442</w:t>
      </w:r>
    </w:p>
    <w:p>
      <w:r>
        <w:t>!!"</w:t>
      </w:r>
    </w:p>
    <w:p>
      <w:r>
        <w:t>!") '</w:t>
      </w:r>
    </w:p>
    <w:p>
      <w:r>
        <w:t>*</w:t>
      </w:r>
    </w:p>
    <w:p>
      <w:r>
        <w:t>""" ! " &amp;&lt;B"%") ' &amp;? !" ' :# (</w:t>
      </w:r>
    </w:p>
    <w:p>
      <w:r>
        <w:t>%" %!</w:t>
      </w:r>
    </w:p>
    <w:p>
      <w:r>
        <w:t>D %! (</w:t>
      </w:r>
    </w:p>
    <w:p>
      <w:r>
        <w:t>'&amp; ? !" "! ')8) !</w:t>
      </w:r>
    </w:p>
    <w:p>
      <w:r>
        <w:t>!&lt;*</w:t>
      </w:r>
    </w:p>
    <w:p>
      <w:r>
        <w:t>! ' :# )"" '(=" " @("* :&amp;8" ' !"/! !%) ! &amp; !""" '&amp;'""!</w:t>
      </w:r>
    </w:p>
    <w:p>
      <w:r>
        <w:t>!&lt;'") +@"!( '&amp; ") " '&amp; '!) !""</w:t>
      </w:r>
    </w:p>
    <w:p>
      <w:r>
        <w:t>! "</w:t>
      </w:r>
    </w:p>
    <w:p>
      <w:r>
        <w:t>!"*</w:t>
      </w:r>
    </w:p>
    <w:p>
      <w:r>
        <w:t>=="</w:t>
      </w:r>
    </w:p>
    <w:p>
      <w:r>
        <w:t>==!" '&amp;==" ! ! @!( &amp;)"'" ! ! )</w:t>
      </w:r>
    </w:p>
    <w:p>
      <w:r>
        <w:t>!) '!&lt; "</w:t>
      </w:r>
    </w:p>
    <w:p>
      <w:r>
        <w:t>)"" +@( !") &amp;%"</w:t>
      </w:r>
    </w:p>
    <w:p>
      <w:r>
        <w:t>'&amp;)%" &lt;</w:t>
      </w:r>
    </w:p>
    <w:p>
      <w:r>
        <w:t>"@)! "(*</w:t>
      </w:r>
    </w:p>
    <w:p>
      <w:r>
        <w:t>%" ""! &amp;)@ ' "!"" " ' ! ' !)@&lt;""</w:t>
      </w:r>
    </w:p>
    <w:p>
      <w:r>
        <w:t>') " '</w:t>
      </w:r>
    </w:p>
    <w:p>
      <w:r>
        <w:t>"%" " '</w:t>
      </w:r>
    </w:p>
    <w:p>
      <w:r>
        <w:t>==!" ! !"!</w:t>
      </w:r>
    </w:p>
    <w:p>
      <w:r>
        <w:t>==" ' "!&lt; "=! '!?* 1,* ! ' ( ' 2 %&lt;! 3442 &amp;</w:t>
      </w:r>
    </w:p>
    <w:p>
      <w:r>
        <w:t>!") '</w:t>
      </w:r>
    </w:p>
    <w:p>
      <w:r>
        <w:t>'</w:t>
      </w:r>
    </w:p>
    <w:p>
      <w:r>
        <w:t>! C</w:t>
      </w:r>
    </w:p>
    <w:p>
      <w:r>
        <w:t>!) ( '</w:t>
      </w:r>
    </w:p>
    <w:p>
      <w:r>
        <w:t>!!" &amp; "</w:t>
      </w:r>
    </w:p>
    <w:p>
      <w:r>
        <w:t>"! !"!* 34*</w:t>
      </w:r>
    </w:p>
    <w:p>
      <w:r>
        <w:t>" )") 8!') . B8! !</w:t>
      </w:r>
    </w:p>
    <w:p>
      <w:r>
        <w:t>"!&lt; ' )*</w:t>
      </w:r>
    </w:p>
    <w:p>
      <w:r>
        <w:t>01-2-03442 5 -016 5 + 1*</w:t>
      </w:r>
    </w:p>
    <w:p>
      <w:r>
        <w:t>8% ! &amp;!8" B'! EG</w:t>
      </w:r>
    </w:p>
    <w:p>
      <w:r>
        <w:t>)") '=) "</w:t>
      </w:r>
    </w:p>
    <w:p>
      <w:r>
        <w:t>"") '/</w:t>
      </w:r>
    </w:p>
    <w:p>
      <w:r>
        <w:t>1! P" 344&gt;</w:t>
      </w:r>
    </w:p>
    <w:p>
      <w:r>
        <w:t>!&lt; " ' !</w:t>
      </w:r>
    </w:p>
    <w:p>
      <w:r>
        <w:t>) ' 6 B8 '"</w:t>
      </w:r>
    </w:p>
    <w:p>
      <w:r>
        <w:t>!)'" "</w:t>
      </w:r>
    </w:p>
    <w:p>
      <w:r>
        <w:t>%5 !)'" 6 )" "</w:t>
      </w:r>
    </w:p>
    <w:p>
      <w:r>
        <w:rPr>
          <w:b/>
        </w:rPr>
        <w:t>E. 19</w:t>
      </w:r>
    </w:p>
    <w:p>
      <w:r>
        <w:t>B8 ! !</w:t>
      </w:r>
    </w:p>
    <w:p>
      <w:r>
        <w:t>!&lt; =)')!</w:t>
      </w:r>
    </w:p>
    <w:p>
      <w:r>
        <w:t>3- B%! 3442 E $ 1&gt;4</w:t>
      </w:r>
    </w:p>
    <w:p>
      <w:r>
        <w:t>149G</w:t>
      </w:r>
    </w:p>
    <w:p>
      <w:r>
        <w:t>!'</w:t>
      </w:r>
    </w:p>
    <w:p>
      <w:r>
        <w:t>8%</w:t>
      </w:r>
    </w:p>
    <w:p>
      <w:r>
        <w:t>' ")</w:t>
      </w:r>
    </w:p>
    <w:p>
      <w:r>
        <w:t>1&gt; =)%!!</w:t>
      </w:r>
    </w:p>
    <w:p>
      <w:r>
        <w:t>' " "!"! !8" !"""</w:t>
      </w:r>
    </w:p>
    <w:p>
      <w:r>
        <w:t>!&lt; " ' !</w:t>
      </w:r>
    </w:p>
    <w:p>
      <w:r>
        <w:t>' )8!</w:t>
      </w:r>
    </w:p>
    <w:p>
      <w:r>
        <w:t>! . "! B8 ""!</w:t>
      </w:r>
    </w:p>
    <w:p>
      <w:r>
        <w:t>' &amp;""" ' &amp;)" ' %? B8 !* 3* =!)" . &amp;!"* 69 * 1 "*</w:t>
      </w:r>
    </w:p>
    <w:p>
      <w:r>
        <w:t>@* 3</w:t>
      </w:r>
    </w:p>
    <w:p>
      <w:r>
        <w:t>!&lt; H"</w:t>
      </w:r>
    </w:p>
    <w:p>
      <w:r>
        <w:t>" ( ' """ !)% . &amp;!"* 69 '</w:t>
      </w:r>
    </w:p>
    <w:p>
      <w:r>
        <w:t>=)')! !</w:t>
      </w:r>
    </w:p>
    <w:p>
      <w:r>
        <w:t>!" 8))! ' '!" ' !</w:t>
      </w:r>
    </w:p>
    <w:p>
      <w:r>
        <w:t>' 9 "&lt;! 3444 E5 !/ F G !"% "" .</w:t>
      </w:r>
    </w:p>
    <w:p>
      <w:r>
        <w:t>=)')! ! &amp;!5%'") ' 1, B 1,6, E5 !/ F G* : )" ! B8! '</w:t>
      </w:r>
    </w:p>
    <w:p>
      <w:r>
        <w:t>'&amp; / "</w:t>
      </w:r>
    </w:p>
    <w:p>
      <w:r>
        <w:t>)"&lt;* &gt;*</w:t>
      </w:r>
    </w:p>
    <w:p>
      <w:r>
        <w:t>" "!)</w:t>
      </w:r>
    </w:p>
    <w:p>
      <w:r>
        <w:t>%8!</w:t>
      </w:r>
    </w:p>
    <w:p>
      <w:r>
        <w:t>1! B%! 344&gt; "!H"</w:t>
      </w:r>
    </w:p>
    <w:p>
      <w:r>
        <w:t>'=" ' &lt;! ' " )8 '</w:t>
      </w:r>
    </w:p>
    <w:p>
      <w:r>
        <w:t>' ' &amp;!5%'")*</w:t>
      </w:r>
    </w:p>
    <w:p>
      <w:r>
        <w:t>'&amp; / !" ""= !)8 !</w:t>
      </w:r>
    </w:p>
    <w:p>
      <w:r>
        <w:t>' "</w:t>
      </w:r>
    </w:p>
    <w:p>
      <w:r>
        <w:t>%8! B(&amp; &gt;1 ')&lt;! 3443</w:t>
      </w:r>
    </w:p>
    <w:p>
      <w:r>
        <w:t>)8!'</w:t>
      </w:r>
    </w:p>
    <w:p>
      <w:r>
        <w:t>!</w:t>
      </w:r>
    </w:p>
    <w:p>
      <w:r>
        <w:t>(</w:t>
      </w:r>
    </w:p>
    <w:p>
      <w:r>
        <w:t>' @8" ' !/8 ' '!"</w:t>
      </w:r>
    </w:p>
    <w:p>
      <w:r>
        <w:t>)8" &lt; !"</w:t>
      </w:r>
    </w:p>
    <w:p>
      <w:r>
        <w:t>( )""</w:t>
      </w:r>
    </w:p>
    <w:p>
      <w:r>
        <w:t>%8! ! '</w:t>
      </w:r>
    </w:p>
    <w:p>
      <w:r>
        <w:t>!)" ' &amp;)"" ' =" ( '" D"! !)) B!'("</w:t>
      </w:r>
    </w:p>
    <w:p>
      <w:r>
        <w:t>(</w:t>
      </w:r>
    </w:p>
    <w:p>
      <w:r>
        <w:t>' )( B!'( E $ 13-</w:t>
      </w:r>
    </w:p>
    <w:p>
      <w:r>
        <w:t>29- '* 1 Q 139</w:t>
      </w:r>
    </w:p>
    <w:p>
      <w:r>
        <w:t>199G*</w:t>
      </w:r>
    </w:p>
    <w:p>
      <w:r>
        <w:t>"/! ' !)'! ""=</w:t>
      </w:r>
    </w:p>
    <w:p>
      <w:r>
        <w:t>' " '</w:t>
      </w:r>
    </w:p>
    <w:p>
      <w:r>
        <w:t>&amp; (" . "</w:t>
      </w:r>
    </w:p>
    <w:p>
      <w:r>
        <w:t>'/</w:t>
      </w:r>
    </w:p>
    <w:p>
      <w:r>
        <w:t>"!)</w:t>
      </w:r>
    </w:p>
    <w:p>
      <w:r>
        <w:t>%8!* 2* ) ) '</w:t>
      </w:r>
    </w:p>
    <w:p>
      <w:r>
        <w:t>=! " ') ) !</w:t>
      </w:r>
    </w:p>
    <w:p>
      <w:r>
        <w:t>!)" !! " !%&lt;</w:t>
      </w:r>
    </w:p>
    <w:p>
      <w:r>
        <w:t>%!" ' !"* 69 * 6* : &amp;!"* 2 * 1!</w:t>
      </w:r>
    </w:p>
    <w:p>
      <w:r>
        <w:t>&amp;%'")</w:t>
      </w:r>
    </w:p>
    <w:p>
      <w:r>
        <w:t>'</w:t>
      </w:r>
    </w:p>
    <w:p>
      <w:r>
        <w:t>!)"</w:t>
      </w:r>
    </w:p>
    <w:p>
      <w:r>
        <w:t>"</w:t>
      </w:r>
    </w:p>
    <w:p>
      <w:r>
        <w:t>'" '</w:t>
      </w:r>
    </w:p>
    <w:p>
      <w:r>
        <w:t>") ' 8 !)) !"</w:t>
      </w:r>
    </w:p>
    <w:p>
      <w:r>
        <w:t>' 8 '!) ( !)" '&amp; """ .</w:t>
      </w:r>
    </w:p>
    <w:p>
      <w:r>
        <w:t>") @+(</w:t>
      </w:r>
    </w:p>
    <w:p>
      <w:r>
        <w:t>" !%" '&amp; =!") 8)" '&amp; '</w:t>
      </w:r>
    </w:p>
    <w:p>
      <w:r>
        <w:t>'&amp; '"* &amp;) 3 !) ( &amp;%'") " !) ") !% '/ (&amp; " !</w:t>
      </w:r>
    </w:p>
    <w:p>
      <w:r>
        <w:t>"! "</w:t>
      </w:r>
    </w:p>
    <w:p>
      <w:r>
        <w:t>8!%") ! ! . %!! '!" ? !"" "!"</w:t>
      </w:r>
    </w:p>
    <w:p>
      <w:r>
        <w:t>')!"*</w:t>
      </w:r>
    </w:p>
    <w:p>
      <w:r>
        <w:t>'!" .</w:t>
      </w:r>
    </w:p>
    <w:p>
      <w:r>
        <w:t>!" " ')"!) ! &amp;!"* 3; * 1!</w:t>
      </w:r>
    </w:p>
    <w:p>
      <w:r>
        <w:t>'</w:t>
      </w:r>
    </w:p>
    <w:p>
      <w:r>
        <w:t>"!</w:t>
      </w:r>
    </w:p>
    <w:p>
      <w:r>
        <w:t>&gt;1 ')&lt;! 344&gt; ( ' ( &amp;!)</w:t>
      </w:r>
    </w:p>
    <w:p>
      <w:r>
        <w:t>'!" .</w:t>
      </w:r>
    </w:p>
    <w:p>
      <w:r>
        <w:t>!" &amp; " %' .</w:t>
      </w:r>
    </w:p>
    <w:p>
      <w:r>
        <w:rPr>
          <w:b/>
        </w:rPr>
        <w:t>E. 24</w:t>
      </w:r>
    </w:p>
    <w:p>
      <w:r>
        <w:t>$</w:t>
      </w:r>
    </w:p>
    <w:p>
      <w:r>
        <w:t>% R!"* 1, Q !"* ,6 * 3</w:t>
      </w:r>
    </w:p>
    <w:p>
      <w:r>
        <w:t>% 11&gt; " 1&gt;3 Q : 3441 * 14; '* &gt;G R'"!" "</w:t>
      </w:r>
    </w:p>
    <w:p>
      <w:r>
        <w:t>B8 E</w:t>
      </w:r>
    </w:p>
    <w:p>
      <w:r>
        <w:t>' "8G</w:t>
      </w:r>
    </w:p>
    <w:p>
      <w:r>
        <w:t>!"</w:t>
      </w:r>
    </w:p>
    <w:p>
      <w:r>
        <w:t>8!!</w:t>
      </w:r>
    </w:p>
    <w:p>
      <w:r>
        <w:t>""" ' =" ' )'</w:t>
      </w:r>
    </w:p>
    <w:p>
      <w:r>
        <w:t>=! !</w:t>
      </w:r>
    </w:p>
    <w:p>
      <w:r>
        <w:t>"" "</w:t>
      </w:r>
    </w:p>
    <w:p>
      <w:r>
        <w:t>01-2-03442 5 11016 5 )' !"% .</w:t>
      </w:r>
    </w:p>
    <w:p>
      <w:r>
        <w:t>") E!)'G ' "!%</w:t>
      </w:r>
    </w:p>
    <w:p>
      <w:r>
        <w:t>!)'! .</w:t>
      </w:r>
    </w:p>
    <w:p>
      <w:r>
        <w:t>? !)&lt; ' ! !" ' " ' % ' '!" ' ! *</w:t>
      </w:r>
    </w:p>
    <w:p>
      <w:r>
        <w:t>R</w:t>
      </w:r>
    </w:p>
    <w:p>
      <w:r>
        <w:t>!"! !( R? !" """</w:t>
      </w:r>
    </w:p>
    <w:p>
      <w:r>
        <w:t>"" '</w:t>
      </w:r>
    </w:p>
    <w:p>
      <w:r>
        <w:t>") ' "!% =') (" !</w:t>
      </w:r>
    </w:p>
    <w:p>
      <w:r>
        <w:t>'8" ' "!&lt; "=! '!?*</w:t>
      </w:r>
    </w:p>
    <w:p>
      <w:r>
        <w:t>"</w:t>
      </w:r>
    </w:p>
    <w:p>
      <w:r>
        <w:t>!"" ? "!") '"!"% " B'! 'R?! % ""</w:t>
      </w:r>
    </w:p>
    <w:p>
      <w:r>
        <w:t>)!</w:t>
      </w:r>
    </w:p>
    <w:p>
      <w:r>
        <w:t>R"" )' ' R ") ' "!% !'</w:t>
      </w:r>
    </w:p>
    <w:p>
      <w:r>
        <w:t>')!" )8" ' ))" )"!8! . R%'") E !"! ' ="! +@? " "!G (</w:t>
      </w:r>
    </w:p>
    <w:p>
      <w:r>
        <w:t>"</w:t>
      </w:r>
    </w:p>
    <w:p>
      <w:r>
        <w:t>!"" ' " ' % ' !</w:t>
      </w:r>
    </w:p>
    <w:p>
      <w:r>
        <w:t>E $ 13-</w:t>
      </w:r>
    </w:p>
    <w:p>
      <w:r>
        <w:t>3,, '* 6Q : 3444 * 12, '* &gt;G</w:t>
      </w:r>
    </w:p>
    <w:p>
      <w:r>
        <w:t>"" E !"</w:t>
      </w:r>
    </w:p>
    <w:p>
      <w:r>
        <w:t>""G '</w:t>
      </w:r>
    </w:p>
    <w:p>
      <w:r>
        <w:t>") ' "!% " B"=) !</w:t>
      </w:r>
    </w:p>
    <w:p>
      <w:r>
        <w:t>!"/! B!'( ')"!" ))!) ? '* 5' E $</w:t>
      </w:r>
    </w:p>
    <w:p>
      <w:r>
        <w:t>&lt;) ' &gt;4 %&lt;! 3442</w:t>
      </w:r>
    </w:p>
    <w:p>
      <w:r>
        <w:t>94404&gt;G*</w:t>
      </w:r>
    </w:p>
    <w:p>
      <w:r>
        <w:t>!))</w:t>
      </w:r>
    </w:p>
    <w:p>
      <w:r>
        <w:t>B! !' ?8</w:t>
      </w:r>
    </w:p>
    <w:p>
      <w:r>
        <w:t>!) =" 'R !&lt;'") +@"!( 'R ") " 'R '!) !""* !(R "!&lt; ') != 8</w:t>
      </w:r>
    </w:p>
    <w:p>
      <w:r>
        <w:t>"!&lt; "=! '!? " (R !H"</w:t>
      </w:r>
    </w:p>
    <w:p>
      <w:r>
        <w:t>!)" . 5</w:t>
      </w:r>
    </w:p>
    <w:p>
      <w:r>
        <w:t>""</w:t>
      </w:r>
    </w:p>
    <w:p>
      <w:r>
        <w:t>==" " '"" ' +'! '!? +@8/</w:t>
      </w:r>
    </w:p>
    <w:p>
      <w:r>
        <w:t>'R !&lt;'") +@"!( =" 'R ") " 'R '!) !"" E $ 1&gt;4</w:t>
      </w:r>
    </w:p>
    <w:p>
      <w:r>
        <w:t>&gt;6; $</w:t>
      </w:r>
    </w:p>
    <w:p>
      <w:r>
        <w:t>&lt;) ' &gt;4 %&lt;! 3442</w:t>
      </w:r>
    </w:p>
    <w:p>
      <w:r>
        <w:t>9&gt;404&gt;G* ;* R /</w:t>
      </w:r>
    </w:p>
    <w:p>
      <w:r>
        <w:t>'! "" ' / =! !</w:t>
      </w:r>
    </w:p>
    <w:p>
      <w:r>
        <w:t>)' "!"" ' R!) ! ! "! )' +" ?) &amp;!)</w:t>
      </w:r>
    </w:p>
    <w:p>
      <w:r>
        <w:t>? !" ' ! 7777777777</w:t>
      </w:r>
    </w:p>
    <w:p>
      <w:r>
        <w:t>! !" 'R? ( &lt;' ! ' :# "</w:t>
      </w:r>
    </w:p>
    <w:p>
      <w:r>
        <w:t>% )' '</w:t>
      </w:r>
    </w:p>
    <w:p>
      <w:r>
        <w:t>D !%</w:t>
      </w:r>
    </w:p>
    <w:p>
      <w:r>
        <w:t>!I" !</w:t>
      </w:r>
    </w:p>
    <w:p>
      <w:r>
        <w:t>!8" %() !</w:t>
      </w:r>
    </w:p>
    <w:p>
      <w:r>
        <w:t>!!" '!"</w:t>
      </w:r>
    </w:p>
    <w:p>
      <w:r>
        <w:t>!)'!* R'"!"</w:t>
      </w:r>
    </w:p>
    <w:p>
      <w:r>
        <w:t>'")</w:t>
      </w:r>
    </w:p>
    <w:p>
      <w:r>
        <w:t>:# ! (&amp; !) ' ? ! '? )' '"</w:t>
      </w:r>
    </w:p>
    <w:p>
      <w:r>
        <w:t>)"</w:t>
      </w:r>
    </w:p>
    <w:p>
      <w:r>
        <w:t>!@"8 "</w:t>
      </w:r>
    </w:p>
    <w:p>
      <w:r>
        <w:t>)"</w:t>
      </w:r>
    </w:p>
    <w:p>
      <w:r>
        <w:t>+@"!*</w:t>
      </w:r>
    </w:p>
    <w:p>
      <w:r>
        <w:t>'!! " !"</w:t>
      </w:r>
    </w:p>
    <w:p>
      <w:r>
        <w:t>'8" ' "!&lt; ' &amp;' "" !)" ?" ? " ') !% ""</w:t>
      </w:r>
    </w:p>
    <w:p>
      <w:r>
        <w:t>!) /" E$2&gt;*33G " =&lt;!+8* :&amp;8" ' &amp;""" +@"!(</w:t>
      </w:r>
    </w:p>
    <w:p>
      <w:r>
        <w:t>)' ' :# " !%) ( &amp;? ( +@"!( &amp;%"</w:t>
      </w:r>
    </w:p>
    <w:p>
      <w:r>
        <w:t>"!) ' ' +@"!( ' "!&lt; '</w:t>
      </w:r>
    </w:p>
    <w:p>
      <w:r>
        <w:t>!") !&lt;'</w:t>
      </w:r>
    </w:p>
    <w:p>
      <w:r>
        <w:t>' "" =" +@"!( ( " B"=! ' " ' % )'5 B!'(</w:t>
      </w:r>
    </w:p>
    <w:p>
      <w:r>
        <w:t>(( ") ' "!%* &amp;)"" ?5') != !)" '8"() !</w:t>
      </w:r>
    </w:p>
    <w:p>
      <w:r>
        <w:t>)' "!"" &amp;%"</w:t>
      </w:r>
    </w:p>
    <w:p>
      <w:r>
        <w:t>)")</w:t>
      </w:r>
    </w:p>
    <w:p>
      <w:r>
        <w:t>!</w:t>
      </w:r>
    </w:p>
    <w:p>
      <w:r>
        <w:t>@!8 +@"!( &lt;"!</w:t>
      </w:r>
    </w:p>
    <w:p>
      <w:r>
        <w:t>@ "/! " )""</w:t>
      </w:r>
    </w:p>
    <w:p>
      <w:r>
        <w:t>!) /"* &amp;? +@"!( !"" "</w:t>
      </w:r>
    </w:p>
    <w:p>
      <w:r>
        <w:t>))" '&amp; ? +@"!( ( @&lt;" " &amp;%"</w:t>
      </w:r>
    </w:p>
    <w:p>
      <w:r>
        <w:t>! ' ""!</w:t>
      </w:r>
    </w:p>
    <w:p>
      <w:r>
        <w:t>)%'</w:t>
      </w:r>
    </w:p>
    <w:p>
      <w:r>
        <w:t>!" ' ") "!</w:t>
      </w:r>
    </w:p>
    <w:p>
      <w:r>
        <w:t>""" ( &lt;B"% " &amp; ") ' "!% """) !</w:t>
      </w:r>
    </w:p>
    <w:p>
      <w:r>
        <w:t>)' "!""*</w:t>
      </w:r>
    </w:p>
    <w:p>
      <w:r>
        <w:t>&amp;+ %" '</w:t>
      </w:r>
    </w:p>
    <w:p>
      <w:r>
        <w:t>' !"! (</w:t>
      </w:r>
    </w:p>
    <w:p>
      <w:r>
        <w:t>"&lt; ( !"" ' ))" !""</w:t>
      </w:r>
    </w:p>
    <w:p>
      <w:r>
        <w:t>+@"!(* !/ %!</w:t>
      </w:r>
    </w:p>
    <w:p>
      <w:r>
        <w:t>" ')"!" .</w:t>
      </w:r>
    </w:p>
    <w:p>
      <w:r>
        <w:t>)"' !='</w:t>
      </w:r>
    </w:p>
    <w:p>
      <w:r>
        <w:t>)' ' :# " !% .</w:t>
      </w:r>
    </w:p>
    <w:p>
      <w:r>
        <w:t>01-2-03442 5 13016 5</w:t>
      </w:r>
    </w:p>
    <w:p>
      <w:r>
        <w:t>(R % ' R&lt; ' ==" !)")</w:t>
      </w:r>
    </w:p>
    <w:p>
      <w:r>
        <w:t>") ' "!% "/! )"" ! ?8&lt; '</w:t>
      </w:r>
    </w:p>
    <w:p>
      <w:r>
        <w:t>!" ' R!)*</w:t>
      </w:r>
    </w:p>
    <w:p>
      <w:r>
        <w:t>! !" '&amp;? ( ' 2 ! 344&gt;</w:t>
      </w:r>
    </w:p>
    <w:p>
      <w:r>
        <w:t>')") ( ""</w:t>
      </w:r>
    </w:p>
    <w:p>
      <w:r>
        <w:t>"! /</w:t>
      </w:r>
    </w:p>
    <w:p>
      <w:r>
        <w:t>=' !</w:t>
      </w:r>
    </w:p>
    <w:p>
      <w:r>
        <w:t>)"' """% ' '! !'</w:t>
      </w:r>
    </w:p>
    <w:p>
      <w:r>
        <w:t>')!"</w:t>
      </w:r>
    </w:p>
    <w:p>
      <w:r>
        <w:t>"" )' ' R!) '</w:t>
      </w:r>
    </w:p>
    <w:p>
      <w:r>
        <w:t>&lt;</w:t>
      </w:r>
    </w:p>
    <w:p>
      <w:r>
        <w:t>&lt; &lt;B"%" ( &lt;B"%"* ! !'! !</w:t>
      </w:r>
    </w:p>
    <w:p>
      <w:r>
        <w:t>)" " ==") '%! ? " !</w:t>
      </w:r>
    </w:p>
    <w:p>
      <w:r>
        <w:t>')!"</w:t>
      </w:r>
    </w:p>
    <w:p>
      <w:r>
        <w:t>" ) ! R!) " " (</w:t>
      </w:r>
    </w:p>
    <w:p>
      <w:r>
        <w:t>' R/ E= != ! +"/ ! +@ " +@"!(G* !</w:t>
      </w:r>
    </w:p>
    <w:p>
      <w:r>
        <w:t>" 'P" "%)*</w:t>
      </w:r>
    </w:p>
    <w:p>
      <w:r>
        <w:t>! !" ! "</w:t>
      </w:r>
    </w:p>
    <w:p>
      <w:r>
        <w:t>" "</w:t>
      </w:r>
    </w:p>
    <w:p>
      <w:r>
        <w:t>?8 ) !</w:t>
      </w:r>
    </w:p>
    <w:p>
      <w:r>
        <w:t>B! !' ") 5' "</w:t>
      </w:r>
    </w:p>
    <w:p>
      <w:r>
        <w:t>+</w:t>
      </w:r>
    </w:p>
    <w:p>
      <w:r>
        <w:t>)( '</w:t>
      </w:r>
    </w:p>
    <w:p>
      <w:r>
        <w:t>""!&lt;!</w:t>
      </w:r>
    </w:p>
    <w:p>
      <w:r>
        <w:t>%! !&lt;"*</w:t>
      </w:r>
    </w:p>
    <w:p>
      <w:r>
        <w:t>"! (</w:t>
      </w:r>
    </w:p>
    <w:p>
      <w:r>
        <w:t>! 7777777777 '</w:t>
      </w:r>
    </w:p>
    <w:p>
      <w:r>
        <w:t>? !" !</w:t>
      </w:r>
    </w:p>
    <w:p>
      <w:r>
        <w:t>:: : " !% . '</w:t>
      </w:r>
    </w:p>
    <w:p>
      <w:r>
        <w:t>"!/ !@ '</w:t>
      </w:r>
    </w:p>
    <w:p>
      <w:r>
        <w:t>' :#</w:t>
      </w:r>
    </w:p>
    <w:p>
      <w:r>
        <w:t>'8"(" ! "</w:t>
      </w:r>
    </w:p>
    <w:p>
      <w:r>
        <w:t>)"" ') !=</w:t>
      </w:r>
    </w:p>
    <w:p>
      <w:r>
        <w:t>(&amp; +'! =&lt;!+8(*</w:t>
      </w:r>
    </w:p>
    <w:p>
      <w:r>
        <w:t>! !</w:t>
      </w:r>
    </w:p>
    <w:p>
      <w:r>
        <w:t>"! !)" )' ""</w:t>
      </w:r>
    </w:p>
    <w:p>
      <w:r>
        <w:t>' )' "!"" ' &amp;!) " ' ! $7777777777 ! (</w:t>
      </w:r>
    </w:p>
    <w:p>
      <w:r>
        <w:t>='</w:t>
      </w:r>
    </w:p>
    <w:p>
      <w:r>
        <w:t>!!"</w:t>
      </w:r>
    </w:p>
    <w:p>
      <w:r>
        <w:t>"</w:t>
      </w:r>
    </w:p>
    <w:p>
      <w:r>
        <w:t>' "! . !""!</w:t>
      </w:r>
    </w:p>
    <w:p>
      <w:r>
        <w:t>("</w:t>
      </w:r>
    </w:p>
    <w:p>
      <w:r>
        <w:t>' ! !" ' :#*</w:t>
      </w:r>
    </w:p>
    <w:p>
      <w:r>
        <w:t>=="</w:t>
      </w:r>
    </w:p>
    <w:p>
      <w:r>
        <w:t>R8" ' R% ' '? )' "!"" '"</w:t>
      </w:r>
    </w:p>
    <w:p>
      <w:r>
        <w:t>! !"</w:t>
      </w:r>
    </w:p>
    <w:p>
      <w:r>
        <w:t>"</w:t>
      </w:r>
    </w:p>
    <w:p>
      <w:r>
        <w:t>" " %" (</w:t>
      </w:r>
    </w:p>
    <w:p>
      <w:r>
        <w:t>' :# ( "</w:t>
      </w:r>
    </w:p>
    <w:p>
      <w:r>
        <w:t>=!" 'R ' ' )"*</w:t>
      </w:r>
    </w:p>
    <w:p>
      <w:r>
        <w:t>"! ( '</w:t>
      </w:r>
    </w:p>
    <w:p>
      <w:r>
        <w:t>!"=" ' 11</w:t>
      </w:r>
    </w:p>
    <w:p>
      <w:r>
        <w:t>3442 ! (</w:t>
      </w:r>
    </w:p>
    <w:p>
      <w:r>
        <w:t>!!" &amp;</w:t>
      </w:r>
    </w:p>
    <w:p>
      <w:r>
        <w:t>! $7777777777</w:t>
      </w:r>
    </w:p>
    <w:p>
      <w:r>
        <w:t>&lt; !</w:t>
      </w:r>
    </w:p>
    <w:p>
      <w:r>
        <w:t>" ' &amp;!) " &amp;&lt;B"%</w:t>
      </w:r>
    </w:p>
    <w:p>
      <w:r>
        <w:t>'!*</w:t>
      </w:r>
    </w:p>
    <w:p>
      <w:r>
        <w:t>!</w:t>
      </w:r>
    </w:p>
    <w:p>
      <w:r>
        <w:t>' "" ! &amp;==" +@"!( = . !) )"!</w:t>
      </w:r>
    </w:p>
    <w:p>
      <w:r>
        <w:t>'8" '&amp;)"" ') !=* :&amp;8" ' ! 7777777777</w:t>
      </w:r>
    </w:p>
    <w:p>
      <w:r>
        <w:t>8 ! !" ' 14</w:t>
      </w:r>
    </w:p>
    <w:p>
      <w:r>
        <w:t>3442 ""</w:t>
      </w:r>
    </w:p>
    <w:p>
      <w:r>
        <w:t>!)) ' !! )' ' &amp;!)</w:t>
      </w:r>
    </w:p>
    <w:p>
      <w:r>
        <w:t>&lt;" ! " !</w:t>
      </w:r>
    </w:p>
    <w:p>
      <w:r>
        <w:t>'! )8) !</w:t>
      </w:r>
    </w:p>
    <w:p>
      <w:r>
        <w:t>""*</w:t>
      </w:r>
    </w:p>
    <w:p>
      <w:r>
        <w:t>!/ ? ' ! !" !)") R'"!"</w:t>
      </w:r>
    </w:p>
    <w:p>
      <w:r>
        <w:t>!" D"! !"() ! %! ')!)</w:t>
      </w:r>
    </w:p>
    <w:p>
      <w:r>
        <w:t>'! )'</w:t>
      </w:r>
    </w:p>
    <w:p>
      <w:r>
        <w:t>" " ")</w:t>
      </w:r>
    </w:p>
    <w:p>
      <w:r>
        <w:t>'8!) ' %!&lt; !) ')!" !(</w:t>
      </w:r>
    </w:p>
    <w:p>
      <w:r>
        <w:t>"/! 'R!</w:t>
      </w:r>
    </w:p>
    <w:p>
      <w:r>
        <w:t>( &amp;)"" ' ") '</w:t>
      </w:r>
    </w:p>
    <w:p>
      <w:r>
        <w:t>!!"</w:t>
      </w:r>
    </w:p>
    <w:p>
      <w:r>
        <w:t>)""</w:t>
      </w:r>
    </w:p>
    <w:p>
      <w:r>
        <w:t>'&amp;"!" )"! ! ""! !</w:t>
      </w:r>
    </w:p>
    <w:p>
      <w:r>
        <w:t>*</w:t>
      </w:r>
    </w:p>
    <w:p>
      <w:r>
        <w:t>! !</w:t>
      </w:r>
    </w:p>
    <w:p>
      <w:r>
        <w:t>"! (</w:t>
      </w:r>
    </w:p>
    <w:p>
      <w:r>
        <w:t>" )'?</w:t>
      </w:r>
    </w:p>
    <w:p>
      <w:r>
        <w:t>'%"</w:t>
      </w:r>
    </w:p>
    <w:p>
      <w:r>
        <w:t>D"! )")</w:t>
      </w:r>
    </w:p>
    <w:p>
      <w:r>
        <w:t>"= (R ? )"! !!" )%"" &lt;"! .</w:t>
      </w:r>
    </w:p>
    <w:p>
      <w:r>
        <w:t>!)" '==)!" .</w:t>
      </w:r>
    </w:p>
    <w:p>
      <w:r>
        <w:t>(R</w:t>
      </w:r>
    </w:p>
    <w:p>
      <w:r>
        <w:t>!)"" '</w:t>
      </w:r>
    </w:p>
    <w:p>
      <w:r>
        <w:t>(R</w:t>
      </w:r>
    </w:p>
    <w:p>
      <w:r>
        <w:t>" "") ! ' " !)</w:t>
      </w:r>
    </w:p>
    <w:p>
      <w:r>
        <w:t>( R"</w:t>
      </w:r>
    </w:p>
    <w:p>
      <w:r>
        <w:t>R / E $ 114</w:t>
      </w:r>
    </w:p>
    <w:p>
      <w:r>
        <w:t>6&gt; '* 2 Q $</w:t>
      </w:r>
    </w:p>
    <w:p>
      <w:r>
        <w:t>&lt;) ' 1, ! 3442</w:t>
      </w:r>
    </w:p>
    <w:p>
      <w:r>
        <w:t>-6104&gt;G*</w:t>
      </w:r>
    </w:p>
    <w:p>
      <w:r>
        <w:t>!)&lt; ' &amp;!) ' !)'! .</w:t>
      </w:r>
    </w:p>
    <w:p>
      <w:r>
        <w:t>? !" )' '" ' D"! !B")*</w:t>
      </w:r>
    </w:p>
    <w:p>
      <w:r>
        <w:t>01-2-03442 5 1&gt;016 5</w:t>
      </w:r>
    </w:p>
    <w:p>
      <w:r>
        <w:t>(&amp;</w:t>
      </w:r>
    </w:p>
    <w:p>
      <w:r>
        <w:t>" " D</w:t>
      </w:r>
    </w:p>
    <w:p>
      <w:r>
        <w:t>&amp; !""</w:t>
      </w:r>
    </w:p>
    <w:p>
      <w:r>
        <w:t>'8" ' "!&lt; ') != (</w:t>
      </w:r>
    </w:p>
    <w:p>
      <w:r>
        <w:t>!!" @"</w:t>
      </w:r>
    </w:p>
    <w:p>
      <w:r>
        <w:t>%! !H"! =! " ' ')!!</w:t>
      </w:r>
    </w:p>
    <w:p>
      <w:r>
        <w:t>'</w:t>
      </w:r>
    </w:p>
    <w:p>
      <w:r>
        <w:t>B! !' !)") ( "" ') ! ! (</w:t>
      </w:r>
    </w:p>
    <w:p>
      <w:r>
        <w:t>&amp; B ")</w:t>
      </w:r>
    </w:p>
    <w:p>
      <w:r>
        <w:t>+@"! . &amp;? " ' '? !'K5% !</w:t>
      </w:r>
    </w:p>
    <w:p>
      <w:r>
        <w:t>)!' ' 14</w:t>
      </w:r>
    </w:p>
    <w:p>
      <w:r>
        <w:t>" D"! !</w:t>
      </w:r>
    </w:p>
    <w:p>
      <w:r>
        <w:t>"""</w:t>
      </w:r>
    </w:p>
    <w:p>
      <w:r>
        <w:t>!&lt;'") +@"!( 'R ") " 'R '!) =="*</w:t>
      </w:r>
    </w:p>
    <w:p>
      <w:r>
        <w:t>=="</w:t>
      </w:r>
    </w:p>
    <w:p>
      <w:r>
        <w:t>'"! )' E=* "" 80#&lt;!0:@'" E)'*G "!" S=T" +@@! :"U!8 514 S "</w:t>
      </w:r>
    </w:p>
    <w:p>
      <w:r>
        <w:t>V$W 2/ )'* * 1,1G ! (</w:t>
      </w:r>
    </w:p>
    <w:p>
      <w:r>
        <w:t>='</w:t>
      </w:r>
    </w:p>
    <w:p>
      <w:r>
        <w:t>!&lt; =)')! ' !</w:t>
      </w:r>
    </w:p>
    <w:p>
      <w:r>
        <w:t>)"" ') != """ ' ="" E!)"%G 'R 8" ' "!&lt; "=! '!? ' !" (R</w:t>
      </w:r>
    </w:p>
    <w:p>
      <w:r>
        <w:t>!" =! R&lt;B" 'R '8" ) !) E $ 1&gt;4</w:t>
      </w:r>
    </w:p>
    <w:p>
      <w:r>
        <w:t>&gt;6; '* &gt;*&gt;*1</w:t>
      </w:r>
    </w:p>
    <w:p>
      <w:r>
        <w:t>= Q $</w:t>
      </w:r>
    </w:p>
    <w:p>
      <w:r>
        <w:t>&lt;) ' 36 %&lt;! 3442</w:t>
      </w:r>
    </w:p>
    <w:p>
      <w:r>
        <w:t>26404&gt;G* " . ?!</w:t>
      </w:r>
    </w:p>
    <w:p>
      <w:r>
        <w:t>!) )%" 'R"! !"/! '"</w:t>
      </w:r>
    </w:p>
    <w:p>
      <w:r>
        <w:t>!" 'R !)!</w:t>
      </w:r>
    </w:p>
    <w:p>
      <w:r>
        <w:t>!"/! %'" ' "!&lt; "=! '!?*</w:t>
      </w:r>
    </w:p>
    <w:p>
      <w:r>
        <w:t>%"</w:t>
      </w:r>
    </w:p>
    <w:p>
      <w:r>
        <w:t>(</w:t>
      </w:r>
    </w:p>
    <w:p>
      <w:r>
        <w:t>!!" !)"</w:t>
      </w:r>
    </w:p>
    <w:p>
      <w:r>
        <w:t>! ! ' ?5 E '</w:t>
      </w:r>
    </w:p>
    <w:p>
      <w:r>
        <w:t>'</w:t>
      </w:r>
    </w:p>
    <w:p>
      <w:r>
        <w:t>! "!/ !()G ( ='"</w:t>
      </w:r>
    </w:p>
    <w:p>
      <w:r>
        <w:t>!" ')=%!&lt;</w:t>
      </w:r>
    </w:p>
    <w:p>
      <w:r>
        <w:t>( ! R?8&lt;") 'R ! ! 'R"%") !=*</w:t>
      </w:r>
    </w:p>
    <w:p>
      <w:r>
        <w:t>!! !"/!</w:t>
      </w:r>
    </w:p>
    <w:p>
      <w:r>
        <w:t>"!" .</w:t>
      </w:r>
    </w:p>
    <w:p>
      <w:r>
        <w:t>!)</w:t>
      </w:r>
    </w:p>
    <w:p>
      <w:r>
        <w:t>' "!&lt; "=! '!? !"" '&amp; ==" ! ! @!(</w:t>
      </w:r>
    </w:p>
    <w:p>
      <w:r>
        <w:t>'&amp; ! '= R)"'" ! ! )</w:t>
      </w:r>
    </w:p>
    <w:p>
      <w:r>
        <w:t>!) '!&lt; E1G* :!</w:t>
      </w:r>
    </w:p>
    <w:p>
      <w:r>
        <w:t>" ' "!&lt; . &amp;) " .</w:t>
      </w:r>
    </w:p>
    <w:p>
      <w:r>
        <w:t>( " )") ") ! !" )' ( &amp;" ""=</w:t>
      </w:r>
    </w:p>
    <w:p>
      <w:r>
        <w:t>)")</w:t>
      </w:r>
    </w:p>
    <w:p>
      <w:r>
        <w:t>! '&amp; ? (! &amp;)"8 E! $7777777777 7777777777 7777777777G*</w:t>
      </w:r>
    </w:p>
    <w:p>
      <w:r>
        <w:t>D "!&lt; " )") ? !)" ) .</w:t>
      </w:r>
    </w:p>
    <w:p>
      <w:r>
        <w:t>=&lt;!+8 !</w:t>
      </w:r>
    </w:p>
    <w:p>
      <w:r>
        <w:t>:# "</w:t>
      </w:r>
    </w:p>
    <w:p>
      <w:r>
        <w:t>! 7777777777 " 7777777777* "= " " ' =" (</w:t>
      </w:r>
    </w:p>
    <w:p>
      <w:r>
        <w:t>'! " !)" '</w:t>
      </w:r>
    </w:p>
    <w:p>
      <w:r>
        <w:t>' '?</w:t>
      </w:r>
    </w:p>
    <w:p>
      <w:r>
        <w:t>(&amp; %)!"&lt; )!" "</w:t>
      </w:r>
    </w:p>
    <w:p>
      <w:r>
        <w:t>D"! "") . !" )!' D ' /! " !! " (&amp; " !</w:t>
      </w:r>
    </w:p>
    <w:p>
      <w:r>
        <w:t>"! '</w:t>
      </w:r>
    </w:p>
    <w:p>
      <w:r>
        <w:t>% ' &amp;!)</w:t>
      </w:r>
    </w:p>
    <w:p>
      <w:r>
        <w:t>!"/! ' ==" ! ! @!( "</w:t>
      </w:r>
    </w:p>
    <w:p>
      <w:r>
        <w:t>D"! " ! )"&lt;*</w:t>
      </w:r>
    </w:p>
    <w:p>
      <w:r>
        <w:t>!%@</w:t>
      </w:r>
    </w:p>
    <w:p>
      <w:r>
        <w:t>R !H"</w:t>
      </w:r>
    </w:p>
    <w:p>
      <w:r>
        <w:t>.</w:t>
      </w:r>
    </w:p>
    <w:p>
      <w:r>
        <w:t>"! ' ! !" )'? =8!"</w:t>
      </w:r>
    </w:p>
    <w:p>
      <w:r>
        <w:t>'! (</w:t>
      </w:r>
    </w:p>
    <w:p>
      <w:r>
        <w:t>!!" &lt;!"</w:t>
      </w:r>
    </w:p>
    <w:p>
      <w:r>
        <w:t>!" 'R")8!"</w:t>
      </w:r>
    </w:p>
    <w:p>
      <w:r>
        <w:t>' ""</w:t>
      </w:r>
    </w:p>
    <w:p>
      <w:r>
        <w:t>="" '</w:t>
      </w:r>
    </w:p>
    <w:p>
      <w:r>
        <w:t>% E3G D &amp; " &lt; (&amp; %% ((</w:t>
      </w:r>
    </w:p>
    <w:p>
      <w:r>
        <w:t>'</w:t>
      </w:r>
    </w:p>
    <w:p>
      <w:r>
        <w:t>"" ' !"!"*</w:t>
      </w:r>
    </w:p>
    <w:p>
      <w:r>
        <w:t>!!" &lt; %! 8!') ' &lt; !" %</w:t>
      </w:r>
    </w:p>
    <w:p>
      <w:r>
        <w:t>= E=" X! !! '</w:t>
      </w:r>
    </w:p>
    <w:p>
      <w:r>
        <w:t>=" =</w:t>
      </w:r>
    </w:p>
    <w:p>
      <w:r>
        <w:t>!"8G "</w:t>
      </w:r>
    </w:p>
    <w:p>
      <w:r>
        <w:t>%</w:t>
      </w:r>
    </w:p>
    <w:p>
      <w:r>
        <w:t>&amp; !H"</w:t>
      </w:r>
    </w:p>
    <w:p>
      <w:r>
        <w:t>&lt;" !"!&lt;)* :</w:t>
      </w:r>
    </w:p>
    <w:p>
      <w:r>
        <w:t>+@"! ' :#</w:t>
      </w:r>
    </w:p>
    <w:p>
      <w:r>
        <w:t>!!"</w:t>
      </w:r>
    </w:p>
    <w:p>
      <w:r>
        <w:t>%</w:t>
      </w:r>
    </w:p>
    <w:p>
      <w:r>
        <w:t>!* R?" 'R )"" +@( !") !(" ")" R)@ "</w:t>
      </w:r>
    </w:p>
    <w:p>
      <w:r>
        <w:t>&lt;)!" ' ! ' !)" ' =" +@( E&gt;G !!" D"! ' "</w:t>
      </w:r>
    </w:p>
    <w:p>
      <w:r>
        <w:t>8!)</w:t>
      </w:r>
    </w:p>
    <w:p>
      <w:r>
        <w:t>=" (</w:t>
      </w:r>
    </w:p>
    <w:p>
      <w:r>
        <w:t>!!" &amp;</w:t>
      </w:r>
    </w:p>
    <w:p>
      <w:r>
        <w:t>"") ' !)8! " " ' !&lt;/ ! ? ! +@"@)! ! ( !" )' E""</w:t>
      </w:r>
    </w:p>
    <w:p>
      <w:r>
        <w:t>! 7777777777 7777777777 " 7777777777G "</w:t>
      </w:r>
    </w:p>
    <w:p>
      <w:r>
        <w:t>" !</w:t>
      </w:r>
    </w:p>
    <w:p>
      <w:r>
        <w:t>"*</w:t>
      </w:r>
    </w:p>
    <w:p>
      <w:r>
        <w:t>R" !" =" " 'R ! ' =" "!5 +@(</w:t>
      </w:r>
    </w:p>
    <w:p>
      <w:r>
        <w:t>01-2-03442 5 12016 5 "" =" ?"! !""" 'R? (!</w:t>
      </w:r>
    </w:p>
    <w:p>
      <w:r>
        <w:t>')% " ' +'! '!? &lt;"" .</w:t>
      </w:r>
    </w:p>
    <w:p>
      <w:r>
        <w:t>'" ' R"%") !"% . &amp;? " ' =" '</w:t>
      </w:r>
    </w:p>
    <w:p>
      <w:r>
        <w:t>!</w:t>
      </w:r>
    </w:p>
    <w:p>
      <w:r>
        <w:t>!" )!' Q =" ( !" )") !)</w:t>
      </w:r>
    </w:p>
    <w:p>
      <w:r>
        <w:t>3441 ! &amp;&lt;"" ' '%! " '</w:t>
      </w:r>
    </w:p>
    <w:p>
      <w:r>
        <w:t>8!' ' ="*</w:t>
      </w:r>
    </w:p>
    <w:p>
      <w:r>
        <w:t>') ! !'! ""= !"</w:t>
      </w:r>
    </w:p>
    <w:p>
      <w:r>
        <w:t>(</w:t>
      </w:r>
    </w:p>
    <w:p>
      <w:r>
        <w:t>8=</w:t>
      </w:r>
    </w:p>
    <w:p>
      <w:r>
        <w:t>! "" (&amp; " (" )"%</w:t>
      </w:r>
    </w:p>
    <w:p>
      <w:r>
        <w:t>"!&lt; "=! '!?*</w:t>
      </w:r>
    </w:p>
    <w:p>
      <w:r>
        <w:t>=" ( &amp;!) "</w:t>
      </w:r>
    </w:p>
    <w:p>
      <w:r>
        <w:t>! ' )' ' ' &lt;! ) " (&amp; " )'") !</w:t>
      </w:r>
    </w:p>
    <w:p>
      <w:r>
        <w:t>)' "!"" !""!" '&amp;'""!</w:t>
      </w:r>
    </w:p>
    <w:p>
      <w:r>
        <w:t>!"/!*</w:t>
      </w:r>
    </w:p>
    <w:p>
      <w:r>
        <w:t>=</w:t>
      </w:r>
    </w:p>
    <w:p>
      <w:r>
        <w:t>!" '""! R?" 'R )@ ' "!"" !"() =!)" ? !/8 ' R!"</w:t>
      </w:r>
    </w:p>
    <w:p>
      <w:r>
        <w:t>') " '</w:t>
      </w:r>
    </w:p>
    <w:p>
      <w:r>
        <w:t>"%" " ' ==!" '</w:t>
      </w:r>
    </w:p>
    <w:p>
      <w:r>
        <w:t>! !) ! !"!</w:t>
      </w:r>
    </w:p>
    <w:p>
      <w:r>
        <w:t>==" ' "!&lt; "=! '!? E2G '</w:t>
      </w:r>
    </w:p>
    <w:p>
      <w:r>
        <w:t>! C 5 &amp; ! ? B ") ' /! )!</w:t>
      </w:r>
    </w:p>
    <w:p>
      <w:r>
        <w:t>+@"!</w:t>
      </w:r>
    </w:p>
    <w:p>
      <w:r>
        <w:t>+@8 " ( !" "!"" (</w:t>
      </w:r>
    </w:p>
    <w:p>
      <w:r>
        <w:t>" )") 88)!) E "! " !</w:t>
      </w:r>
    </w:p>
    <w:p>
      <w:r>
        <w:t>@!8</w:t>
      </w:r>
    </w:p>
    <w:p>
      <w:r>
        <w:t>"@( ' L 8 ' " B"= M !</w:t>
      </w:r>
    </w:p>
    <w:p>
      <w:r>
        <w:t>! 7777777777 * ?*G &amp;"</w:t>
      </w:r>
    </w:p>
    <w:p>
      <w:r>
        <w:t>)") %*</w:t>
      </w:r>
    </w:p>
    <w:p>
      <w:r>
        <w:t>" ""= . "! (</w:t>
      </w:r>
    </w:p>
    <w:p>
      <w:r>
        <w:t>!!"</w:t>
      </w:r>
    </w:p>
    <w:p>
      <w:r>
        <w:t>%</w:t>
      </w:r>
    </w:p>
    <w:p>
      <w:r>
        <w:t>&lt; &lt;! ' "!"" ( &amp;"</w:t>
      </w:r>
    </w:p>
    <w:p>
      <w:r>
        <w:t>! '&amp;)!!</w:t>
      </w:r>
    </w:p>
    <w:p>
      <w:r>
        <w:t>)"" ' ") ! ! (</w:t>
      </w:r>
    </w:p>
    <w:p>
      <w:r>
        <w:t>" !'! (&amp; &amp;"</w:t>
      </w:r>
    </w:p>
    <w:p>
      <w:r>
        <w:t>"! ! !" "! "!""</w:t>
      </w:r>
    </w:p>
    <w:p>
      <w:r>
        <w:t>(&amp; " &lt;')</w:t>
      </w:r>
    </w:p>
    <w:p>
      <w:r>
        <w:t>@+"@)! * ( )'</w:t>
      </w:r>
    </w:p>
    <w:p>
      <w:r>
        <w:t>" )8" ) "'! (</w:t>
      </w:r>
    </w:p>
    <w:p>
      <w:r>
        <w:t>)' &amp;%"</w:t>
      </w:r>
    </w:p>
    <w:p>
      <w:r>
        <w:t>' %)!"&lt; " .</w:t>
      </w:r>
    </w:p>
    <w:p>
      <w:r>
        <w:t>!&lt;/*</w:t>
      </w:r>
    </w:p>
    <w:p>
      <w:r>
        <w:t>! 7777777777 8" (&amp; &amp;+ %"</w:t>
      </w:r>
    </w:p>
    <w:p>
      <w:r>
        <w:t>' "!"" "</w:t>
      </w:r>
    </w:p>
    <w:p>
      <w:r>
        <w:t>! 7777777777 )%("</w:t>
      </w:r>
    </w:p>
    <w:p>
      <w:r>
        <w:t>" "!"" !"()</w:t>
      </w:r>
    </w:p>
    <w:p>
      <w:r>
        <w:t>'!/! )*</w:t>
      </w:r>
    </w:p>
    <w:p>
      <w:r>
        <w:t>'! ' &amp;+ '</w:t>
      </w:r>
    </w:p>
    <w:p>
      <w:r>
        <w:t>!"/!</w:t>
      </w:r>
    </w:p>
    <w:p>
      <w:r>
        <w:t>'" ""= ' 8! (&amp; ?" ! ' "!"" ?( &amp;!) &amp;</w:t>
      </w:r>
    </w:p>
    <w:p>
      <w:r>
        <w:t>!!*</w:t>
      </w:r>
    </w:p>
    <w:p>
      <w:r>
        <w:t>% ' R&lt; '</w:t>
      </w:r>
    </w:p>
    <w:p>
      <w:r>
        <w:t>))"</w:t>
      </w:r>
    </w:p>
    <w:p>
      <w:r>
        <w:t>'" ! 5 'R " ' % B!'( 5 (R</w:t>
      </w:r>
    </w:p>
    <w:p>
      <w:r>
        <w:t>%! '</w:t>
      </w:r>
    </w:p>
    <w:p>
      <w:r>
        <w:t>") ' "!% B8) /"</w:t>
      </w:r>
    </w:p>
    <w:p>
      <w:r>
        <w:t>"( '</w:t>
      </w:r>
    </w:p>
    <w:p>
      <w:r>
        <w:t>"%") ' ")</w:t>
      </w:r>
    </w:p>
    <w:p>
      <w:r>
        <w:t>!"("</w:t>
      </w:r>
    </w:p>
    <w:p>
      <w:r>
        <w:t>!&lt;" D"! ?8) '&amp;</w:t>
      </w:r>
    </w:p>
    <w:p>
      <w:r>
        <w:t>(R !" D !"&lt; !</w:t>
      </w:r>
    </w:p>
    <w:p>
      <w:r>
        <w:t>)")*</w:t>
      </w:r>
    </w:p>
    <w:p>
      <w:r>
        <w:t>!!</w:t>
      </w:r>
    </w:p>
    <w:p>
      <w:r>
        <w:t>!)%/ '/ !</w:t>
      </w:r>
    </w:p>
    <w:p>
      <w:r>
        <w:t>=')*</w:t>
      </w:r>
    </w:p>
    <w:p>
      <w:r>
        <w:t>01-2-03442 5 16016 5 "</w:t>
        <w:tab/>
        <w:t xml:space="preserve"> +4 +</w:t>
        <w:tab/>
        <w:t>"+ "</w:t>
        <w:tab/>
        <w:t xml:space="preserve"> "</w:t>
      </w:r>
    </w:p>
    <w:p>
      <w:r>
        <w:t>$ 8/1</w:t>
        <w:tab/>
        <w:t>9</w:t>
        <w:tab/>
        <w:tab/>
        <w:t>:</w:t>
        <w:tab/>
        <w:tab/>
        <w:tab/>
        <w:t>5;</w:t>
        <w:tab/>
        <w:t>&amp;&lt;)</w:t>
        <w:tab/>
        <w:t xml:space="preserve"> #= 1</w:t>
      </w:r>
    </w:p>
    <w:p>
      <w:r>
        <w:t>1* )!</w:t>
      </w:r>
    </w:p>
    <w:p>
      <w:r>
        <w:t>!! !%&lt;* $</w:t>
        <w:tab/>
        <w:t>1</w:t>
      </w:r>
    </w:p>
    <w:p>
      <w:r>
        <w:t>3* !B""* &gt;* " (</w:t>
      </w:r>
    </w:p>
    <w:p>
      <w:r>
        <w:t>!)'! " 8!""* 2* =!</w:t>
      </w:r>
    </w:p>
    <w:p>
      <w:r>
        <w:t>!" '</w:t>
      </w:r>
    </w:p>
    <w:p>
      <w:r>
        <w:t>(&amp; %" =!! !! "!</w:t>
      </w:r>
    </w:p>
    <w:p>
      <w:r>
        <w:t>!)" !!D" '</w:t>
      </w:r>
    </w:p>
    <w:p>
      <w:r>
        <w:t>') ' &gt;4 B! '/</w:t>
      </w:r>
    </w:p>
    <w:p>
      <w:r>
        <w:t>"=" !</w:t>
      </w:r>
    </w:p>
    <w:p>
      <w:r>
        <w:t>!') '!)</w:t>
      </w:r>
    </w:p>
    <w:p>
      <w:r>
        <w:t>!&lt; =)')! ' ! :@YK!@=( 9 9442</w:t>
      </w:r>
    </w:p>
    <w:p>
      <w:r>
        <w:t>"! ? !*</w:t>
      </w:r>
    </w:p>
    <w:p>
      <w:r>
        <w:t>')</w:t>
      </w:r>
    </w:p>
    <w:p>
      <w:r>
        <w:t>" D"! !8)*</w:t>
      </w:r>
    </w:p>
    <w:p>
      <w:r>
        <w:t>)! '" F G '(! ?"" ( ')</w:t>
      </w:r>
    </w:p>
    <w:p>
      <w:r>
        <w:t>!!" ')! &lt;"!</w:t>
      </w:r>
    </w:p>
    <w:p>
      <w:r>
        <w:t>"</w:t>
      </w:r>
    </w:p>
    <w:p>
      <w:r>
        <w:t>'</w:t>
      </w:r>
    </w:p>
    <w:p>
      <w:r>
        <w:t>') ""()Q &lt;G ? ! ! ( "=</w:t>
      </w:r>
    </w:p>
    <w:p>
      <w:r>
        <w:t>" %! ''! "" "! ')Q G !"!</w:t>
      </w:r>
    </w:p>
    <w:p>
      <w:r>
        <w:t>8"!</w:t>
      </w:r>
    </w:p>
    <w:p>
      <w:r>
        <w:t>'</w:t>
      </w:r>
    </w:p>
    <w:p>
      <w:r>
        <w:t>! !)""* :</w:t>
      </w:r>
    </w:p>
    <w:p>
      <w:r>
        <w:t>)!</w:t>
      </w:r>
    </w:p>
    <w:p>
      <w:r>
        <w:t>""</w:t>
      </w:r>
    </w:p>
    <w:p>
      <w:r>
        <w:t>"! ))" ))!)</w:t>
      </w:r>
    </w:p>
    <w:p>
      <w:r>
        <w:t>""! G &lt;G " G 5'</w:t>
      </w:r>
    </w:p>
    <w:p>
      <w:r>
        <w:t>!&lt; =)')! ' !</w:t>
      </w:r>
    </w:p>
    <w:p>
      <w:r>
        <w:t>!!</w:t>
      </w:r>
    </w:p>
    <w:p>
      <w:r>
        <w:t>"!!</w:t>
      </w:r>
    </w:p>
    <w:p>
      <w:r>
        <w:t>"/! !</w:t>
      </w:r>
    </w:p>
    <w:p>
      <w:r>
        <w:t>!! (&amp; '%! ')!! !!%&lt;*</w:t>
      </w:r>
    </w:p>
    <w:p>
      <w:r>
        <w:t>)! ' !! "! !</w:t>
      </w:r>
    </w:p>
    <w:p>
      <w:r>
        <w:t>+ ' !% ( !" B"</w:t>
      </w:r>
    </w:p>
    <w:p>
      <w:r>
        <w:t>(</w:t>
      </w:r>
    </w:p>
    <w:p>
      <w:r>
        <w:t>') ""() " &amp;% ' (</w:t>
      </w:r>
    </w:p>
    <w:p>
      <w:r>
        <w:t>)") ? )')</w:t>
      </w:r>
    </w:p>
    <w:p>
      <w:r>
        <w:t>!!" E!"* 1&gt;3 149 " 14; G*</w:t>
      </w:r>
    </w:p>
    <w:p>
      <w:r>
        <w:t>8!==/! F</w:t>
      </w:r>
    </w:p>
    <w:p>
      <w:r>
        <w:t>#!5 Z</w:t>
      </w:r>
    </w:p>
    <w:p>
      <w:r>
        <w:t>!)'" F</w:t>
      </w:r>
    </w:p>
    <w:p>
      <w:r>
        <w:t>! [</w:t>
      </w:r>
    </w:p>
    <w:p>
      <w:r>
        <w:t>!)"!5B!" F</w:t>
      </w:r>
    </w:p>
    <w:p>
      <w:r>
        <w:t>#! \ ##</w:t>
      </w:r>
    </w:p>
    <w:p>
      <w:r>
        <w:t>=! ' !)" !!D" " "=) ? !"</w:t>
      </w:r>
    </w:p>
    <w:p>
      <w:r>
        <w:t>(&amp;. &amp;== =)')! ' !</w:t>
      </w:r>
    </w:p>
    <w:p>
      <w:r>
        <w:t>!</w:t>
      </w:r>
    </w:p>
    <w:p>
      <w:r>
        <w:t>8!==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