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ATAS/1491/2012 vom 21. Dezember 2012</w:t>
      </w:r>
    </w:p>
    <w:p>
      <w:r>
        <w:t>GE Cour de justice, 2012-12-21, FR</w:t>
      </w:r>
    </w:p>
    <w:p>
      <w:r>
        <w:rPr>
          <w:b/>
        </w:rPr>
        <w:t xml:space="preserve">Quelle: </w:t>
      </w:r>
      <w:r>
        <w:t>https://mcp.opencaselaw.ch/entscheid/ge_gerichte_ATAS_1491_2012</w:t>
      </w:r>
    </w:p>
    <w:p>
      <w:r>
        <w:t>FR: GE_GERICHTE ATAS/1491/2012 du 21 décembre 2012</w:t>
      </w:r>
    </w:p>
    <w:p>
      <w:r>
        <w:t>IT: GE_GERICHTE ATAS/1491/2012 del 21 dicembre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w:t>
      </w:r>
    </w:p>
    <w:p>
      <w:r>
        <w:t>A/1655/2012 4/6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7 août 1992, d’autre part le 15 mai 2012, date à laquelle le jugement de divorce est devenu exécutoire. Si le demandeur était opposé au partage, il devait faire appel du jugement de divorce du 20 mars 2012. A défaut, ce dernier est devenu définitif et exécutoire et le juge des assurances sociales est lié par le dispositif qui ordonne le partage par moitié des avoirs de prévoyance professionnelle accumulés par les époux durant le mariage. Cela étant dit, un appel contre le jugement de divorce sur ce point était voué à l'échec, car le partage des avoirs de prévoyance a précisément pour but de palier l'absence de prévoyance de l'un des époux durant le mariage, étant précisé qu'un héritage n'exclut pas le partage des avoirs de prévoyance.</w:t>
      </w:r>
    </w:p>
    <w:p>
      <w:r>
        <w:rPr>
          <w:b/>
        </w:rPr>
        <w:t>E. 5</w:t>
      </w:r>
    </w:p>
    <w:p>
      <w:r>
        <w:t>Selon les documents produits, la prestation déjà acquise lors du mariage par le demandeur était de 10'456 fr, soit après ajout des intérêts courus jusqu'au divorce de 19'639 fr. 10. Ainsi, la prestation acquise pendant le mariage par le demandeur est de 40'670 fr. 70 (60'309 fr. 80 - 19'639 fr. 10), les intérêts ayant déjà été calculés par l'institution de prévoyance défenderesse, tandis que celle acquise par la</w:t>
      </w:r>
    </w:p>
    <w:p>
      <w:r>
        <w:t>A/1655/2012 5/6 demanderesse est nulle. Ainsi, seul le demandeur doit à son ex-épouse le montant de 20'335 fr. 35 (40'670 fr. 70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A/1655/2012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