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https://mcp.opencaselaw.ch/entscheid/ge_gerichte_ATAS_148_2007</w:t>
      </w:r>
    </w:p>
    <w:p>
      <w:r>
        <w:t>FR: GE_GERICHTE ATAS/148/2007 du 15 février 2007</w:t>
      </w:r>
    </w:p>
    <w:p>
      <w:r>
        <w:t>IT: GE_GERICHTE ATAS/148/2007 del 15 febbraio 2007</w:t>
      </w:r>
    </w:p>
    <w:p>
      <w:pPr>
        <w:pStyle w:val="Heading2"/>
      </w:pPr>
      <w:r>
        <w:t>Volltext</w:t>
      </w:r>
    </w:p>
    <w:p>
      <w:r>
        <w:t>!"##$!$%%&amp; !'"(!$%%) ** *+ + + *+ ,- # '&amp; ./ $%%)</w:t>
      </w:r>
    </w:p>
    <w:p>
      <w:r>
        <w:t>!"#$!</w:t>
      </w:r>
    </w:p>
    <w:p>
      <w:r>
        <w:t>"# !"#$!</w:t>
      </w:r>
    </w:p>
    <w:p>
      <w:r>
        <w:t>"#"</w:t>
      </w:r>
    </w:p>
    <w:p>
      <w:r>
        <w:t>%</w:t>
      </w:r>
    </w:p>
    <w:p>
      <w:r>
        <w:t>&amp;&amp;' &amp;&amp; &amp;!()%*+!</w:t>
      </w:r>
    </w:p>
    <w:p>
      <w:r>
        <w:t>&amp;&amp;&amp; !,</w:t>
      </w:r>
    </w:p>
    <w:p>
      <w:r>
        <w:t>&amp;&amp; *-#</w:t>
      </w:r>
    </w:p>
    <w:p>
      <w:r>
        <w:t>!.%/0*+!(1 "$2"</w:t>
      </w:r>
    </w:p>
    <w:p>
      <w:r>
        <w:t>3455*3*660 *30 + 0 78 9)#%"7:2$;*660! ! %" ="#"&gt;!$7+:*!?@$%%#$ "%"76#*6668 *8 #%%%..#D#"";8 48 D%"74% !?@%22$E &amp;&amp;' &amp;&amp; &amp;%?#%% " @; #$ "% #) @$;% E ,8 57@:4F876 56 ;# 8 :8 %"#"!%..?!".#)!$)-#%$%$ BG#)#?@$#$%$22$E, *</w:t>
      </w:r>
    </w:p>
    <w:p>
      <w:r>
        <w:t>&amp;&amp; 3 &amp; 1 H&amp; ?@%;$!"2$;*667E;# !%$;) 79;*666!-).$""";8?9%% ."J".%%"%E.%)=%87**%7*5";K&gt;! 9)""";#.$%%"@%8:587"2$"$ .$;A .2 " *0 9 7+/* =&gt;! % E -; !C$%"@22.%) ! " ";! .%% " % ? "% #) % .%)$ 2#$#%C%87**!7*5!747%74*M%85E0,@..?% .)#%%E%2$=87&gt;8B?9%!.%%" %E.%)."E"22$%.%%"%!)#%$ " ; " 8!9% E .%% " % % E @; " 8</w:t>
      </w:r>
    </w:p>
    <w:p>
      <w:r>
        <w:t>J.-! 9) " .#- % "$ .%) . #%$ " .%% " % ? "% #) . "#"8 "% .%%%!"J.%!"#)!76#*666!"J%.%** ;# ! %" ?@ "% ## " ,8 70@:/:8F0 =57@0:0856N*&gt;!"%?J%"$2%;"#"?"%ECK $.C#%%",875@+::8/0=70@:/:8F0K7@/6+8/6&gt;8 48 2#$#% E 9."! ". 9 "$%#% . .%) 9?@##%"%2%".%%"%""#!9% ";$ %C$)#%!K%.$ = ,. 08 $##%.O!.$"$%%)%%=%8:58*% /+187".$""#%%;"7*.%# 8</w:t>
      </w:r>
    </w:p>
    <w:p>
      <w:r>
        <w:t>PPP</w:t>
      </w:r>
    </w:p>
    <w:p>
      <w:r>
        <w:t>3455*3*660 030 * 1 0 *+ + + *+</w:t>
      </w:r>
    </w:p>
    <w:p>
      <w:r>
        <w:t>234.4-- 5 644 4 7 '8$ 9 78 ;% &amp;&amp;' &amp;&amp; &amp; E %2$! " #.% " "# ! ## " ,8 75@+::8/0 E ,</w:t>
      </w:r>
    </w:p>
    <w:p>
      <w:r>
        <w:t>&amp;&amp; *</w:t>
      </w:r>
    </w:p>
    <w:p>
      <w:r>
        <w:t>&amp;&amp;&amp; 2; " !?"%$D%#.%""$%!"- *5;# "? C%#% ? "$ % "$ C..?#%2%#.;"#"%% %"$M&gt;.%)%".$%%8&amp;#$# %%.%$$#%$#$$%%&gt;&lt;&gt;%&gt;K"! 8</w:t>
      </w:r>
    </w:p>
    <w:p>
      <w:r>
        <w:t>)22-</w:t>
      </w:r>
    </w:p>
    <w:p>
      <w:r>
        <w:t>,,</w:t>
      </w:r>
    </w:p>
    <w:p>
      <w:r>
        <w:t>$"%N</w:t>
      </w:r>
    </w:p>
    <w:p>
      <w:r>
        <w:t>'&amp; '</w:t>
      </w:r>
    </w:p>
    <w:p>
      <w:r>
        <w:t>.2#".$%D%%%2$C.%?JEJ222$"$ ".)22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