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https://mcp.opencaselaw.ch/entscheid/ge_gerichte_ATAS_148_2006</w:t>
      </w:r>
    </w:p>
    <w:p>
      <w:r>
        <w:t>FR: GE_GERICHTE ATAS/148/2006 du 14 février 2006</w:t>
      </w:r>
    </w:p>
    <w:p>
      <w:r>
        <w:t>IT: GE_GERICHTE ATAS/148/2006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! )</w:t>
      </w:r>
    </w:p>
    <w:p>
      <w:r>
        <w:t>81 4-9:!</w:t>
      </w:r>
    </w:p>
    <w:p>
      <w:r>
        <w:t>')#)</w:t>
      </w:r>
    </w:p>
    <w:p>
      <w:r>
        <w:t>'$ ' 26 8 4---</w:t>
      </w:r>
    </w:p>
    <w:p>
      <w:r>
        <w:t>'"' #0 ' ;&lt;&lt; $ ' &amp;+1'$) =+#0 &gt; 1$ ;$ ' #$$ 7</w:t>
      </w:r>
    </w:p>
    <w:p>
      <w:r>
        <w:t>27</w:t>
      </w:r>
    </w:p>
    <w:p>
      <w:r>
        <w:t>! ")' $$$! #)$ *?</w:t>
      </w:r>
    </w:p>
    <w:p>
      <w:r>
        <w:t>@A $@#)'(!</w:t>
      </w:r>
    </w:p>
    <w:p>
      <w:r>
        <w:t>$$) '</w:t>
      </w:r>
    </w:p>
    <w:p>
      <w:r>
        <w:t>##$ ') / ;</w:t>
      </w:r>
    </w:p>
    <w:p>
      <w:r>
        <w:rPr>
          <w:b/>
        </w:rPr>
        <w:t>E. 49</w:t>
      </w:r>
    </w:p>
    <w:p>
      <w:r>
        <w:t>" 2556! +</w:t>
      </w:r>
    </w:p>
    <w:p>
      <w:r>
        <w:t>$$) ( 'F 8A</w:t>
      </w:r>
    </w:p>
    <w:p>
      <w:r>
        <w:t>'$ ;)$ 1$ )$) 1') 1$ #$#) /</w:t>
      </w:r>
    </w:p>
    <w:p>
      <w:r>
        <w:t>#)' $ /</w:t>
      </w:r>
    </w:p>
    <w:p>
      <w:r>
        <w:t>')7</w:t>
      </w:r>
    </w:p>
    <w:p>
      <w:r>
        <w:t>)</w:t>
      </w:r>
    </w:p>
    <w:p>
      <w:r>
        <w:t>8A"$ ' D ' ) $</w:t>
      </w:r>
    </w:p>
    <w:p>
      <w:r>
        <w:t>1,)</w:t>
      </w:r>
    </w:p>
    <w:p>
      <w:r>
        <w:t># (; $$ / 1 '</w:t>
      </w:r>
    </w:p>
    <w:p>
      <w:r>
        <w:t>"#$ &lt;" /</w:t>
      </w:r>
    </w:p>
    <w:p>
      <w:r>
        <w:t>7</w:t>
      </w:r>
    </w:p>
    <w:p>
      <w:r>
        <w:t>457</w:t>
      </w:r>
    </w:p>
    <w:p>
      <w:r>
        <w:t>)$) $' #</w:t>
      </w:r>
    </w:p>
    <w:p>
      <w:r>
        <w:t>D ' )</w:t>
      </w:r>
    </w:p>
    <w:p>
      <w:r>
        <w:t>M 8$ 25567</w:t>
      </w:r>
    </w:p>
    <w:p>
      <w:r>
        <w:t>F#() (</w:t>
      </w:r>
    </w:p>
    <w:p>
      <w:r>
        <w:t>"' ' @$B )$$</w:t>
      </w:r>
    </w:p>
    <w:p>
      <w:r>
        <w:t>"'</w:t>
      </w:r>
    </w:p>
    <w:p>
      <w:r>
        <w:t>C/ )1$ #'C! (; D$ ' 'F / (Q !</w:t>
      </w:r>
    </w:p>
    <w:p>
      <w:r>
        <w:t>$$</w:t>
      </w:r>
    </w:p>
    <w:p>
      <w:r>
        <w:t>'$ $ '1$ ' "" ' #@ ' D7</w:t>
      </w:r>
    </w:p>
    <w:p>
      <w:r>
        <w:t>&lt;") (</w:t>
      </w:r>
    </w:p>
    <w:p>
      <w:r>
        <w:t>$F ';#$) ' $1 )$$ ' 455H ')8/</w:t>
      </w:r>
    </w:p>
    <w:p>
      <w:r>
        <w:t>4--: $ ( ;)$$ ')#&lt; '$</w:t>
      </w:r>
    </w:p>
    <w:p>
      <w:r>
        <w:t>#$$ &lt;&lt;$ )$$</w:t>
      </w:r>
    </w:p>
    <w:p>
      <w:r>
        <w:t>A' #$ ) F $</w:t>
      </w:r>
    </w:p>
    <w:p>
      <w:r>
        <w:t>' /</w:t>
      </w:r>
    </w:p>
    <w:p>
      <w:r>
        <w:t>"' ' @$B7</w:t>
      </w:r>
    </w:p>
    <w:p>
      <w:r>
        <w:t>D ' )</w:t>
      </w:r>
    </w:p>
    <w:p>
      <w:r>
        <w:t>')</w:t>
      </w:r>
    </w:p>
    <w:p>
      <w:r>
        <w:t>'</w:t>
      </w:r>
    </w:p>
    <w:p>
      <w:r>
        <w:t>'</w:t>
      </w:r>
    </w:p>
    <w:p>
      <w:r>
        <w:t>7</w:t>
      </w:r>
    </w:p>
    <w:p>
      <w:r>
        <w:t>;$</w:t>
      </w:r>
    </w:p>
    <w:p>
      <w:r>
        <w:t>')$") "" $R C8&amp;F#(</w:t>
      </w:r>
    </w:p>
    <w:p>
      <w:r>
        <w:t>$'$ 1 " ## ')$ #</w:t>
      </w:r>
    </w:p>
    <w:p>
      <w:r>
        <w:t>&lt;$ ( &amp;F#$ &amp; 1 &amp;) ( '$</w:t>
      </w:r>
    </w:p>
    <w:p>
      <w:r>
        <w:t># ' $"# $0 $7 $+N$ &amp;) $+ " "</w:t>
      </w:r>
    </w:p>
    <w:p>
      <w:r>
        <w:t>""$ ' &amp;F"7</w:t>
      </w:r>
    </w:p>
    <w:p>
      <w:r>
        <w:t># F#( '1$A</w:t>
      </w:r>
    </w:p>
    <w:p>
      <w:r>
        <w:t>' $$ $'$7</w:t>
      </w:r>
    </w:p>
    <w:p>
      <w:r>
        <w:t>"&amp;F#( #</w:t>
      </w:r>
    </w:p>
    <w:p>
      <w:r>
        <w:t># # (</w:t>
      </w:r>
    </w:p>
    <w:p>
      <w:r>
        <w:t>" #$$ $ '))</w:t>
      </w:r>
    </w:p>
    <w:p>
      <w:r>
        <w:t>"F</w:t>
      </w:r>
    </w:p>
    <w:p>
      <w:r>
        <w:t>81 2555 =&lt;7 ##$ '</w:t>
      </w:r>
    </w:p>
    <w:p>
      <w:r>
        <w:t>! @&lt;&lt; 9 $7 D&gt;7</w:t>
      </w:r>
    </w:p>
    <w:p>
      <w:r>
        <w:t>$1</w:t>
      </w:r>
    </w:p>
    <w:p>
      <w:r>
        <w:t>$ ' " $ /</w:t>
      </w:r>
    </w:p>
    <w:p>
      <w:r>
        <w:t>'$ ' 4: 81 2555! S (&amp;</w:t>
      </w:r>
    </w:p>
    <w:p>
      <w:r>
        <w:t>" 1</w:t>
      </w:r>
    </w:p>
    <w:p>
      <w:r>
        <w:t>@A"$ ' $"# T7</w:t>
      </w:r>
    </w:p>
    <w:p>
      <w:r>
        <w:t>)$) $'</w:t>
      </w:r>
    </w:p>
    <w:p>
      <w:r>
        <w:t>46 #$"D 25567</w:t>
      </w:r>
    </w:p>
    <w:p>
      <w:r>
        <w:t>')) ( C( 8&amp; 1</w:t>
      </w:r>
    </w:p>
    <w:p>
      <w:r>
        <w:t>#)$$</w:t>
      </w:r>
    </w:p>
    <w:p>
      <w:r>
        <w:t>A $ # (</w:t>
      </w:r>
    </w:p>
    <w:p>
      <w:r>
        <w:t>"' )1$ 1</w:t>
      </w:r>
    </w:p>
    <w:p>
      <w:r>
        <w:t>&lt;" A17</w:t>
      </w:r>
    </w:p>
    <w:p>
      <w:r>
        <w:t>' / &amp;)#( "$$ /</w:t>
      </w:r>
    </w:p>
    <w:p>
      <w:r>
        <w:t>'Q '&amp;)7</w:t>
      </w:r>
    </w:p>
    <w:p>
      <w:r>
        <w:t>&amp; # $$) '&amp;'"$ ' ' $""$ $ ' $$ ' ""D!</w:t>
      </w:r>
    </w:p>
    <w:p>
      <w:r>
        <w:t>( $ $$) /</w:t>
      </w:r>
    </w:p>
    <w:p>
      <w:r>
        <w:t>""$+/ ' &amp;)1$</w:t>
      </w:r>
    </w:p>
    <w:p>
      <w:r>
        <w:t>+ 6345+</w:t>
      </w:r>
    </w:p>
    <w:p>
      <w:r>
        <w:t>3465.32555 ' A '&amp; &lt;" A17</w:t>
      </w:r>
    </w:p>
    <w:p>
      <w:r>
        <w:t>"&amp;F#( # # (</w:t>
      </w:r>
    </w:p>
    <w:p>
      <w:r>
        <w:t>' &lt;L '")$"$ ##)7</w:t>
      </w:r>
    </w:p>
    <w:p>
      <w:r>
        <w:t>&amp; # 1</w:t>
      </w:r>
    </w:p>
    <w:p>
      <w:r>
        <w:t>#$$ '# &amp;F#$! $ '# ')"D 4---7 &amp;A '0</w:t>
      </w:r>
    </w:p>
    <w:p>
      <w:r>
        <w:t>&amp;)1$ ( &amp;$ &lt;$ '#C7 447 F "#$ # ' #$ $</w:t>
      </w:r>
    </w:p>
    <w:p>
      <w:r>
        <w:t>46 #$"D $ 9 $D 25567</w:t>
      </w:r>
    </w:p>
    <w:p>
      <w:r>
        <w:t>; ' +!</w:t>
      </w:r>
    </w:p>
    <w:p>
      <w:r>
        <w:t>#$</w:t>
      </w:r>
    </w:p>
    <w:p>
      <w:r>
        <w:t>$ " ';' # $ ' D (; '</w:t>
      </w:r>
    </w:p>
    <w:p>
      <w:r>
        <w:t>F#$ #'# =@"$A $ #,@$&gt;7</w:t>
      </w:r>
    </w:p>
    <w:p>
      <w:r>
        <w:t>#$ $ ')</w:t>
      </w:r>
    </w:p>
    <w:p>
      <w:r>
        <w:t>$ ' ($ (; @$$ 1 # / ;F#$</w:t>
      </w:r>
    </w:p>
    <w:p>
      <w:r>
        <w:t>24 $D $ 45 1"D 25567</w:t>
      </w:r>
    </w:p>
    <w:p>
      <w:r>
        <w:t>D ' ) ! # ' ' 24 &lt;)1 2559! "'$)</w:t>
      </w:r>
    </w:p>
    <w:p>
      <w:r>
        <w:t>? #</w:t>
      </w:r>
    </w:p>
    <w:p>
      <w:r>
        <w:t>F#$ @"$A( $ #,@$(7</w:t>
      </w:r>
    </w:p>
    <w:p>
      <w:r>
        <w:t>' ;$ #'$ ))7</w:t>
      </w:r>
    </w:p>
    <w:p>
      <w:r>
        <w:t>1 ' ';F#$</w:t>
      </w:r>
    </w:p>
    <w:p>
      <w:r>
        <w:t>'0</w:t>
      </w:r>
    </w:p>
    <w:p>
      <w:r>
        <w:t>)$) '</w:t>
      </w:r>
    </w:p>
    <w:p>
      <w:r>
        <w:t>22 8 2559! ')A$ / $$ ';F#$</w:t>
      </w:r>
    </w:p>
    <w:p>
      <w:r>
        <w:t>&lt;7 ! ")'+@&lt; ' 1 ' @"$A</w:t>
      </w:r>
    </w:p>
    <w:p>
      <w:r>
        <w:t>?7 427 +</w:t>
      </w:r>
    </w:p>
    <w:p>
      <w:r>
        <w:t>)$D</w:t>
      </w:r>
    </w:p>
    <w:p>
      <w:r>
        <w:t>##$ ';F#$</w:t>
      </w:r>
    </w:p>
    <w:p>
      <w:r>
        <w:t>2: #$"D 2559! "#)$) #</w:t>
      </w:r>
    </w:p>
    <w:p>
      <w:r>
        <w:t>)1$ #,@$( ' &lt;7 * 7</w:t>
      </w:r>
    </w:p>
    <w:p>
      <w:r>
        <w:t>&lt;7</w:t>
      </w:r>
    </w:p>
    <w:p>
      <w:r>
        <w:t>##) (</w:t>
      </w:r>
    </w:p>
    <w:p>
      <w:r>
        <w:t>'A$ ' #',$ G,$ 1$ )$) #) #</w:t>
      </w:r>
    </w:p>
    <w:p>
      <w:r>
        <w:t>#"0 &lt;</w:t>
      </w:r>
    </w:p>
    <w:p>
      <w:r>
        <w:t>4--:! " # (; $ #DD (</w:t>
      </w:r>
    </w:p>
    <w:p>
      <w:r>
        <w:t>"&lt;$ ' ,"#$U" ' $$ "' )$$ ')8/ #)$ # ) #1$7</w:t>
      </w:r>
    </w:p>
    <w:p>
      <w:r>
        <w:t>$" ( C#</w:t>
      </w:r>
    </w:p>
    <w:p>
      <w:r>
        <w:t>#',$ G,$ ;#$) ' $1 ' $ $ '; " 95H7</w:t>
      </w:r>
    </w:p>
    <w:p>
      <w:r>
        <w:t>$1$) ( )$</w:t>
      </w:r>
    </w:p>
    <w:p>
      <w:r>
        <w:t>$$ #@,( "#$$ ""</w:t>
      </w:r>
    </w:p>
    <w:p>
      <w:r>
        <w:t>#$ )A ' @A ( ')#$ 45 GA</w:t>
      </w:r>
    </w:p>
    <w:p>
      <w:r>
        <w:t>$$ 'D$ #'$ # ' 6 @ # 8!</w:t>
      </w:r>
    </w:p>
    <w:p>
      <w:r>
        <w:t>#$ '"$$ (</w:t>
      </w:r>
    </w:p>
    <w:p>
      <w:r>
        <w:t>#$) ' $1 $ "'! ;$+/+' / 95H7 %</w:t>
      </w:r>
    </w:p>
    <w:p>
      <w:r>
        <w:t>$1 )$ " ' $$!</w:t>
      </w:r>
    </w:p>
    <w:p>
      <w:r>
        <w:t>#$) ' .9H $ '"C7</w:t>
      </w:r>
    </w:p>
    <w:p>
      <w:r>
        <w:t>#) / $ )A' (;&lt; '</w:t>
      </w:r>
    </w:p>
    <w:p>
      <w:r>
        <w:t>##</w:t>
      </w:r>
    </w:p>
    <w:p>
      <w:r>
        <w:t>$1$) ( $ "</w:t>
      </w:r>
    </w:p>
    <w:p>
      <w:r>
        <w:t>## "$!</w:t>
      </w:r>
    </w:p>
    <w:p>
      <w:r>
        <w:t>)$$ #&lt; "D )7</w:t>
      </w:r>
    </w:p>
    <w:p>
      <w:r>
        <w:t>'0</w:t>
      </w:r>
    </w:p>
    <w:p>
      <w:r>
        <w:t>(</w:t>
      </w:r>
    </w:p>
    <w:p>
      <w:r>
        <w:t>$1 # D$( $ #D!</w:t>
      </w:r>
    </w:p>
    <w:p>
      <w:r>
        <w:t># )1$ '; $1$) $1 "D 1AD7 % ! ;)$$ #@,(</w:t>
      </w:r>
    </w:p>
    <w:p>
      <w:r>
        <w:t>"D # 1 @A) $ 2555 $ 8';@7</w:t>
      </w:r>
    </w:p>
    <w:p>
      <w:r>
        <w:t>01 $$&lt; (; "#$</w:t>
      </w:r>
    </w:p>
    <w:p>
      <w:r>
        <w:t>@&lt;&lt; '</w:t>
      </w:r>
    </w:p>
    <w:p>
      <w:r>
        <w:t>"D$) #</w:t>
      </w:r>
    </w:p>
    <w:p>
      <w:r>
        <w:t>@!</w:t>
      </w:r>
    </w:p>
    <w:p>
      <w:r>
        <w:t>"D$) "D #J$ '") # ##$ / ; 25557</w:t>
      </w:r>
    </w:p>
    <w:p>
      <w:r>
        <w:t>, $</w:t>
      </w:r>
    </w:p>
    <w:p>
      <w:r>
        <w:t>AA1$ ' ;$$$ $)+$</w:t>
      </w:r>
    </w:p>
    <w:p>
      <w:r>
        <w:t>2559 # ##$ / ; 25557</w:t>
      </w:r>
    </w:p>
    <w:p>
      <w:r>
        <w:t>+ 9345+</w:t>
      </w:r>
    </w:p>
    <w:p>
      <w:r>
        <w:t>3465.32555</w:t>
      </w:r>
    </w:p>
    <w:p>
      <w:r>
        <w:t>&lt;7</w:t>
      </w:r>
    </w:p>
    <w:p>
      <w:r>
        <w:t>')) (; )$$ #DD (</w:t>
      </w:r>
    </w:p>
    <w:p>
      <w:r>
        <w:t>"' )1 $"$ '; "0 #A1</w:t>
      </w:r>
    </w:p>
    <w:p>
      <w:r>
        <w:t>' #@ 45+25 )7 $$ )1$ #$ "</w:t>
      </w:r>
    </w:p>
    <w:p>
      <w:r>
        <w:t>G, #A1 '</w:t>
      </w:r>
    </w:p>
    <w:p>
      <w:r>
        <w:t>$ ;##$ ';&lt;""$ '</w:t>
      </w:r>
    </w:p>
    <w:p>
      <w:r>
        <w:t>$ ( ;$ # )$) $@) 8(;/ "$$! # F"#</w:t>
      </w:r>
    </w:p>
    <w:p>
      <w:r>
        <w:t>@@ $</w:t>
      </w:r>
    </w:p>
    <w:p>
      <w:r>
        <w:t>)A $7</w:t>
      </w:r>
    </w:p>
    <w:p>
      <w:r>
        <w:t>&lt;7 *</w:t>
      </w:r>
    </w:p>
    <w:p>
      <w:r>
        <w:t>($ /</w:t>
      </w:r>
    </w:p>
    <w:p>
      <w:r>
        <w:t>1) ( ;) #)$$</w:t>
      </w:r>
    </w:p>
    <w:p>
      <w:r>
        <w:t>'D #$@A! $</w:t>
      </w:r>
    </w:p>
    <w:p>
      <w:r>
        <w:t>D @$B $ ' ' @( $</w:t>
      </w:r>
    </w:p>
    <w:p>
      <w:r>
        <w:t>)$$ ')#&lt; )10! @&lt;)! "A)</w:t>
      </w:r>
    </w:p>
    <w:p>
      <w:r>
        <w:t>$$"$ #,@$( $ #,@#@"A(7</w:t>
      </w:r>
    </w:p>
    <w:p>
      <w:r>
        <w:t>#)) (</w:t>
      </w:r>
    </w:p>
    <w:p>
      <w:r>
        <w:t>#$@A @"$A( 1$ #))')</w:t>
      </w:r>
    </w:p>
    <w:p>
      <w:r>
        <w:t>#$@A #,@$(I (;$+$"#</w:t>
      </w:r>
    </w:p>
    <w:p>
      <w:r>
        <w:t>'F #$@A ;&lt;L$ "$"$ ' "0 )A$1</w:t>
      </w:r>
    </w:p>
    <w:p>
      <w:r>
        <w:t>( ;)$$ ')#&lt; "#N@$</w:t>
      </w:r>
    </w:p>
    <w:p>
      <w:r>
        <w:t>$$"$ #$" ' D @$B $ (</w:t>
      </w:r>
    </w:p>
    <w:p>
      <w:r>
        <w:t>'</w:t>
      </w:r>
    </w:p>
    <w:p>
      <w:r>
        <w:t>$U) ' $$ "' AA1$</w:t>
      </w:r>
    </w:p>
    <w:p>
      <w:r>
        <w:t>,"#$"$A ')#17</w:t>
      </w:r>
    </w:p>
    <w:p>
      <w:r>
        <w:t>)$$</w:t>
      </w:r>
    </w:p>
    <w:p>
      <w:r>
        <w:t>)#"$ "#$$</w:t>
      </w:r>
    </w:p>
    <w:p>
      <w:r>
        <w:t># DA(! #,@A( $ 7</w:t>
      </w:r>
    </w:p>
    <w:p>
      <w:r>
        <w:t>8$) (;/</w:t>
      </w:r>
    </w:p>
    <w:p>
      <w:r>
        <w:t>&lt; ' 2554!</w:t>
      </w:r>
    </w:p>
    <w:p>
      <w:r>
        <w:t>)$$ $$ / &lt;$ $ ( ;#$) ' $1 #1$ N$ )1) / 455H7 %;A$ '</w:t>
      </w:r>
    </w:p>
    <w:p>
      <w:r>
        <w:t>#)' $ #$"D 4--: $ #$"D 2554!</w:t>
      </w:r>
    </w:p>
    <w:p>
      <w:r>
        <w:t>( #'$ / ;#$) ' / ;&lt;&lt;$ @"$A(!</w:t>
      </w:r>
    </w:p>
    <w:p>
      <w:r>
        <w:t>#L$ # $</w:t>
      </w:r>
    </w:p>
    <w:p>
      <w:r>
        <w:t>&lt;7 7 4E7 1$) /</w:t>
      </w:r>
    </w:p>
    <w:p>
      <w:r>
        <w:t>')$"! ;</w:t>
      </w:r>
    </w:p>
    <w:p>
      <w:r>
        <w:t>$$)</w:t>
      </w:r>
    </w:p>
    <w:p>
      <w:r>
        <w:t>26 $D 2559! ( ;##)$ ' &lt;7 !</w:t>
      </w:r>
    </w:p>
    <w:p>
      <w:r>
        <w:t># "$(! 8A$</w:t>
      </w:r>
    </w:p>
    <w:p>
      <w:r>
        <w:t>')&lt;$1</w:t>
      </w:r>
    </w:p>
    <w:p>
      <w:r>
        <w:t>'</w:t>
      </w:r>
    </w:p>
    <w:p>
      <w:r>
        <w:t>$ (</w:t>
      </w:r>
    </w:p>
    <w:p>
      <w:r>
        <w:t>&lt;7 * ! ' #$ ' 1 #,@(! ;AA1$ ' ;)$$ ' $) ;)$$ 1 ( '0 &lt; 2554! AA1$ (</w:t>
      </w:r>
    </w:p>
    <w:p>
      <w:r>
        <w:t>#1$ N$ #</w:t>
      </w:r>
    </w:p>
    <w:p>
      <w:r>
        <w:t>')$!</w:t>
      </w:r>
    </w:p>
    <w:p>
      <w:r>
        <w:t>') $A '$$ ' 4. 1"D 25557 ;</w:t>
      </w:r>
    </w:p>
    <w:p>
      <w:r>
        <w:t>/</w:t>
      </w:r>
    </w:p>
    <w:p>
      <w:r>
        <w:t>&lt;"$ '</w:t>
      </w:r>
    </w:p>
    <w:p>
      <w:r>
        <w:t>') $A! $$</w:t>
      </w:r>
    </w:p>
    <w:p>
      <w:r>
        <w:t>#)$ (;</w:t>
      </w:r>
    </w:p>
    <w:p>
      <w:r>
        <w:t>"( # ' #)' /</w:t>
      </w:r>
    </w:p>
    <w:p>
      <w:r>
        <w:t>)1! "#$ $ ' D1$ ' &lt;7 * 7 467</w:t>
      </w:r>
    </w:p>
    <w:p>
      <w:r>
        <w:t>$! ;)</w:t>
      </w:r>
    </w:p>
    <w:p>
      <w:r>
        <w:t>&lt;$ #$ '</w:t>
      </w:r>
    </w:p>
    <w:p>
      <w:r>
        <w:t>D1$ $</w:t>
      </w:r>
    </w:p>
    <w:p>
      <w:r>
        <w:t>')#U$ ' ##$ ';F#$7</w:t>
      </w:r>
    </w:p>
    <w:p>
      <w:r>
        <w:t>#$ $)A"$ '</w:t>
      </w:r>
    </w:p>
    <w:p>
      <w:r>
        <w:t># '</w:t>
      </w:r>
    </w:p>
    <w:p>
      <w:r>
        <w:t>$ A (</w:t>
      </w:r>
    </w:p>
    <w:p>
      <w:r>
        <w:t>F#$!</w:t>
      </w:r>
    </w:p>
    <w:p>
      <w:r>
        <w:t>)$$ ' $) ;$ $$"$ AA1) '# ; 2555</w:t>
      </w:r>
    </w:p>
    <w:p>
      <w:r>
        <w:t># @"$" $ / $$</w:t>
      </w:r>
    </w:p>
    <w:p>
      <w:r>
        <w:t>" '#</w:t>
      </w:r>
    </w:p>
    <w:p>
      <w:r>
        <w:t>&lt; 2554!</w:t>
      </w:r>
    </w:p>
    <w:p>
      <w:r>
        <w:t>$$$ #,@$(7</w:t>
      </w:r>
    </w:p>
    <w:p>
      <w:r>
        <w:t>497</w:t>
      </w:r>
    </w:p>
    <w:p>
      <w:r>
        <w:t>' 26 $D $ . 1"D 2559 $ )$) ""() F #$ $</w:t>
      </w:r>
    </w:p>
    <w:p>
      <w:r>
        <w:t>)$) A') / 8A7</w:t>
      </w:r>
    </w:p>
    <w:p>
      <w:r>
        <w:t>"</w:t>
      </w:r>
    </w:p>
    <w:p>
      <w:r>
        <w:t>+ M345+</w:t>
      </w:r>
    </w:p>
    <w:p>
      <w:r>
        <w:t>3465.32555 47</w:t>
      </w:r>
    </w:p>
    <w:p>
      <w:r>
        <w:t>A1</w:t>
      </w:r>
    </w:p>
    <w:p>
      <w:r>
        <w:t>&amp;A$ 8' =&gt;</w:t>
      </w:r>
    </w:p>
    <w:p>
      <w:r>
        <w:t>)$) "'&lt;) $</w:t>
      </w:r>
    </w:p>
    <w:p>
      <w:r>
        <w:t>$$)! '0</w:t>
      </w:r>
    </w:p>
    <w:p>
      <w:r>
        <w:t>4 O$ 255E!</w:t>
      </w:r>
    </w:p>
    <w:p>
      <w:r>
        <w:t>D $ '</w:t>
      </w:r>
    </w:p>
    <w:p>
      <w:r>
        <w:t>! "#) ' 9 8A! '$</w:t>
      </w:r>
    </w:p>
    <w:p>
      <w:r>
        <w:t>#)'$ $</w:t>
      </w:r>
    </w:p>
    <w:p>
      <w:r>
        <w:t>1+#)'$! 9 ##)$ $ 4M 8A</w:t>
      </w:r>
    </w:p>
    <w:p>
      <w:r>
        <w:t>=$7 4 $7</w:t>
      </w:r>
    </w:p>
    <w:p>
      <w:r>
        <w:t>$ 9M</w:t>
      </w:r>
    </w:p>
    <w:p>
      <w:r>
        <w:t>&gt;7</w:t>
      </w:r>
    </w:p>
    <w:p>
      <w:r>
        <w:t>%$ / &amp;$ ' &amp;)$ ' 4M 8A ! #</w:t>
      </w:r>
    </w:p>
    <w:p>
      <w:r>
        <w:t>D &lt;)')</w:t>
      </w:r>
    </w:p>
    <w:p>
      <w:r>
        <w:t>2. 81 2556 = * 4E5</w:t>
      </w:r>
    </w:p>
    <w:p>
      <w:r>
        <w:t>45M&gt;!</w:t>
      </w:r>
    </w:p>
    <w:p>
      <w:r>
        <w:t>'</w:t>
      </w:r>
    </w:p>
    <w:p>
      <w:r>
        <w:t>A1</w:t>
      </w:r>
    </w:p>
    <w:p>
      <w:r>
        <w:t>'#$)!</w:t>
      </w:r>
    </w:p>
    <w:p>
      <w:r>
        <w:t>4E &lt;)1!</w:t>
      </w:r>
    </w:p>
    <w:p>
      <w:r>
        <w:t>'#$ $$ A$ #"$$$</w:t>
      </w:r>
    </w:p>
    <w:p>
      <w:r>
        <w:t>D $ '</w:t>
      </w:r>
    </w:p>
    <w:p>
      <w:r>
        <w:t>' )A</w:t>
      </w:r>
    </w:p>
    <w:p>
      <w:r>
        <w:t>/ $ 8A $$! ! ' &amp;$$$ ' &amp;)$ ' 1F 8A 7 27 &lt;")"$ / ;$7 9M</w:t>
      </w:r>
    </w:p>
    <w:p>
      <w:r>
        <w:t>7 4 $7</w:t>
      </w:r>
    </w:p>
    <w:p>
      <w:r>
        <w:t>@7 2 !</w:t>
      </w:r>
    </w:p>
    <w:p>
      <w:r>
        <w:t>D $ '</w:t>
      </w:r>
    </w:p>
    <w:p>
      <w:r>
        <w:t>J$</w:t>
      </w:r>
    </w:p>
    <w:p>
      <w:r>
        <w:t>$ ( ' $$$ #)1 / &amp;$7 9M '</w:t>
      </w:r>
    </w:p>
    <w:p>
      <w:r>
        <w:t>&lt;)') ' M $D 2555</w:t>
      </w:r>
    </w:p>
    <w:p>
      <w:r>
        <w:t>#$ A)) ' '$ '</w:t>
      </w:r>
    </w:p>
    <w:p>
      <w:r>
        <w:t>= &gt; ( $ $1 /</w:t>
      </w:r>
    </w:p>
    <w:p>
      <w:r>
        <w:t>&amp;+1'$) ' 4- 8 4-9- = &gt;7 % "#)$ # 8A '</w:t>
      </w:r>
    </w:p>
    <w:p>
      <w:r>
        <w:t>'&amp;#0 $</w:t>
      </w:r>
    </w:p>
    <w:p>
      <w:r>
        <w:t>)$D7 E7 )#) '</w:t>
      </w:r>
    </w:p>
    <w:p>
      <w:r>
        <w:t>&lt;" $ ') )AF!</w:t>
      </w:r>
    </w:p>
    <w:p>
      <w:r>
        <w:t>$ 1D =$7 9M $ M5 &gt;7 67</w:t>
      </w:r>
    </w:p>
    <w:p>
      <w:r>
        <w:t>$ $)</w:t>
      </w:r>
    </w:p>
    <w:p>
      <w:r>
        <w:t>1A</w:t>
      </w:r>
    </w:p>
    <w:p>
      <w:r>
        <w:t>4 81 255E! $J$</w:t>
      </w:r>
    </w:p>
    <w:p>
      <w:r>
        <w:t>"'&lt;$ ' "D '#$ )A '</w:t>
      </w:r>
    </w:p>
    <w:p>
      <w:r>
        <w:t>'" '</w:t>
      </w:r>
    </w:p>
    <w:p>
      <w:r>
        <w:t>7 %</w:t>
      </w:r>
    </w:p>
    <w:p>
      <w:r>
        <w:t># "$)!</w:t>
      </w:r>
    </w:p>
    <w:p>
      <w:r>
        <w:t>#$ ' 1 ( '$ ;##( '$ N$ $@) /</w:t>
      </w:r>
    </w:p>
    <w:p>
      <w:r>
        <w:t>"0 ' ##</w:t>
      </w:r>
    </w:p>
    <w:p>
      <w:r>
        <w:t>(</w:t>
      </w:r>
    </w:p>
    <w:p>
      <w:r>
        <w:t>0A ##D $</w:t>
      </w:r>
    </w:p>
    <w:p>
      <w:r>
        <w:t>1A</w:t>
      </w:r>
    </w:p>
    <w:p>
      <w:r>
        <w:t>""$ P</w:t>
      </w:r>
    </w:p>
    <w:p>
      <w:r>
        <w:t>&lt;$ 8'("$ ')$"$</w:t>
      </w:r>
    </w:p>
    <w:p>
      <w:r>
        <w:t>$ #'$ = * 4E5</w:t>
      </w:r>
    </w:p>
    <w:p>
      <w:r>
        <w:t>E2: '7 272 $ 27E I 42.</w:t>
      </w:r>
    </w:p>
    <w:p>
      <w:r>
        <w:t>6M. '7 4! 42M</w:t>
      </w:r>
    </w:p>
    <w:p>
      <w:r>
        <w:t>4EM '7 6D $</w:t>
      </w:r>
    </w:p>
    <w:p>
      <w:r>
        <w:t>)&lt;)&gt;7</w:t>
      </w:r>
    </w:p>
    <w:p>
      <w:r>
        <w:t>1@!</w:t>
      </w:r>
    </w:p>
    <w:p>
      <w:r>
        <w:t>(</w:t>
      </w:r>
    </w:p>
    <w:p>
      <w:r>
        <w:t>#)'! $ / ')&lt;$ ' 0A $$ $!</w:t>
      </w:r>
    </w:p>
    <w:p>
      <w:r>
        <w:t>1 '$ ;##(</w:t>
      </w:r>
    </w:p>
    <w:p>
      <w:r>
        <w:t>)1 '0</w:t>
      </w:r>
    </w:p>
    <w:p>
      <w:r>
        <w:t>8 '</w:t>
      </w:r>
    </w:p>
    <w:p>
      <w:r>
        <w:t>$)</w:t>
      </w:r>
    </w:p>
    <w:p>
      <w:r>
        <w:t>1A = * 44.</w:t>
      </w:r>
    </w:p>
    <w:p>
      <w:r>
        <w:t>-E '7 MD! 442</w:t>
      </w:r>
    </w:p>
    <w:p>
      <w:r>
        <w:t>EM5 '7 6I</w:t>
      </w:r>
    </w:p>
    <w:p>
      <w:r>
        <w:t>4--: V E. #7 E4M '7 ED&gt;7 ;$ #(</w:t>
      </w:r>
    </w:p>
    <w:p>
      <w:r>
        <w:t>#)' #'$</w:t>
      </w:r>
    </w:p>
    <w:p>
      <w:r>
        <w:t>4 81 255E</w:t>
      </w:r>
    </w:p>
    <w:p>
      <w:r>
        <w:t>$'$ #0 $$ '$ '1$</w:t>
      </w:r>
    </w:p>
    <w:p>
      <w:r>
        <w:t>$D $ "#)$$</w:t>
      </w:r>
    </w:p>
    <w:p>
      <w:r>
        <w:t>"$0 ';</w:t>
      </w:r>
    </w:p>
    <w:p>
      <w:r>
        <w:t>$ )A #</w:t>
      </w:r>
    </w:p>
    <w:p>
      <w:r>
        <w:t>1 0A ' #)' $ '</w:t>
      </w:r>
    </w:p>
    <w:p>
      <w:r>
        <w:t>$ #</w:t>
      </w:r>
    </w:p>
    <w:p>
      <w:r>
        <w:t>'#$ ' #)' $ '</w:t>
      </w:r>
    </w:p>
    <w:p>
      <w:r>
        <w:t>'&lt;&lt;)$</w:t>
      </w:r>
    </w:p>
    <w:p>
      <w:r>
        <w:t>#) "'&lt;) #</w:t>
      </w:r>
    </w:p>
    <w:p>
      <w:r>
        <w:t>7 97 $A #$</w:t>
      </w:r>
    </w:p>
    <w:p>
      <w:r>
        <w:t>'A) ';1'$) #)$) # ;)</w:t>
      </w:r>
    </w:p>
    <w:p>
      <w:r>
        <w:t>4. 1"D 2555! '$ / (</w:t>
      </w:r>
    </w:p>
    <w:p>
      <w:r>
        <w:t>') $A</w:t>
      </w:r>
    </w:p>
    <w:p>
      <w:r>
        <w:t>)$) '7</w:t>
      </w:r>
    </w:p>
    <w:p>
      <w:r>
        <w:t>M7 % &amp;$7 6 7 4 ! &amp;1'$)</w:t>
      </w:r>
    </w:p>
    <w:p>
      <w:r>
        <w:t>'</w:t>
      </w:r>
    </w:p>
    <w:p>
      <w:r>
        <w:t>#)$</w:t>
      </w:r>
    </w:p>
    <w:p>
      <w:r>
        <w:t>$</w:t>
      </w:r>
    </w:p>
    <w:p>
      <w:r>
        <w:t>'"$ '</w:t>
      </w:r>
    </w:p>
    <w:p>
      <w:r>
        <w:t>#$) ' A! #)") #"$</w:t>
      </w:r>
    </w:p>
    <w:p>
      <w:r>
        <w:t>' A ')! ( )$ '&amp; $$$ /</w:t>
      </w:r>
    </w:p>
    <w:p>
      <w:r>
        <w:t>$) #@,(!</w:t>
      </w:r>
    </w:p>
    <w:p>
      <w:r>
        <w:t>"$ #1$ '&amp; &lt;"$) A)$! '&amp; "'</w:t>
      </w:r>
    </w:p>
    <w:p>
      <w:r>
        <w:t>'&amp; '$7 &amp;) 2 #) ( &amp;1'$) $ )#$)</w:t>
      </w:r>
    </w:p>
    <w:p>
      <w:r>
        <w:t>+ .345+</w:t>
      </w:r>
    </w:p>
    <w:p>
      <w:r>
        <w:t>3465.32555 1 '0 (&amp; $! #</w:t>
      </w:r>
    </w:p>
    <w:p>
      <w:r>
        <w:t>$ $</w:t>
      </w:r>
    </w:p>
    <w:p>
      <w:r>
        <w:t>A1$)! ## / 1 '$ F #$$ $$</w:t>
      </w:r>
    </w:p>
    <w:p>
      <w:r>
        <w:t>')$7</w:t>
      </w:r>
    </w:p>
    <w:p>
      <w:r>
        <w:t>'$ /</w:t>
      </w:r>
    </w:p>
    <w:p>
      <w:r>
        <w:t>$ $ ')$") # &amp;$7 2: 7 4</w:t>
      </w:r>
    </w:p>
    <w:p>
      <w:r>
        <w:t>( '# ( &amp;)</w:t>
      </w:r>
    </w:p>
    <w:p>
      <w:r>
        <w:t>'$ /</w:t>
      </w:r>
    </w:p>
    <w:p>
      <w:r>
        <w:t>$ &amp; $ 1' / 65 # $</w:t>
      </w:r>
    </w:p>
    <w:p>
      <w:r>
        <w:t>"7</w:t>
      </w:r>
    </w:p>
    <w:p>
      <w:r>
        <w:t>$ $ $0 #</w:t>
      </w:r>
    </w:p>
    <w:p>
      <w:r>
        <w:t>1'$) ' MM 23E H</w:t>
      </w:r>
    </w:p>
    <w:p>
      <w:r>
        <w:t>"!</w:t>
      </w:r>
    </w:p>
    <w:p>
      <w:r>
        <w:t>$ '&amp; '" #</w:t>
      </w:r>
    </w:p>
    <w:p>
      <w:r>
        <w:t>1'$) ' 95 H</w:t>
      </w:r>
    </w:p>
    <w:p>
      <w:r>
        <w:t>" $ '&amp; ($ #</w:t>
      </w:r>
    </w:p>
    <w:p>
      <w:r>
        <w:t>1'$) ' 65 H</w:t>
      </w:r>
    </w:p>
    <w:p>
      <w:r>
        <w:t>"!</w:t>
      </w:r>
    </w:p>
    <w:p>
      <w:r>
        <w:t>1$ ' 'F0" )7 .7</w:t>
      </w:r>
    </w:p>
    <w:p>
      <w:r>
        <w:t>( 1$ # &amp;+1'$) $ '$ '$ / ' #$$ $ D)</w:t>
      </w:r>
    </w:p>
    <w:p>
      <w:r>
        <w:t>' &lt;$ ")'F7</w:t>
      </w:r>
    </w:p>
    <w:p>
      <w:r>
        <w:t>8A ' ($ 8'( (</w:t>
      </w:r>
    </w:p>
    <w:p>
      <w:r>
        <w:t>#$!</w:t>
      </w:r>
    </w:p>
    <w:p>
      <w:r>
        <w:t>A" '&amp; $</w:t>
      </w:r>
    </w:p>
    <w:p>
      <w:r>
        <w:t>8A '</w:t>
      </w:r>
    </w:p>
    <w:p>
      <w:r>
        <w:t>'1$ '0</w:t>
      </w:r>
    </w:p>
    <w:p>
      <w:r>
        <w:t>D</w:t>
      </w:r>
    </w:p>
    <w:p>
      <w:r>
        <w:t>' '"$ ( $ )$D $"$ # ' ")' = * 422</w:t>
      </w:r>
    </w:p>
    <w:p>
      <w:r>
        <w:t>49:&gt;7</w:t>
      </w:r>
    </w:p>
    <w:p>
      <w:r>
        <w:t>#1$</w:t>
      </w:r>
    </w:p>
    <w:p>
      <w:r>
        <w:t>D</w:t>
      </w:r>
    </w:p>
    <w:p>
      <w:r>
        <w:t>##$ '"') # &amp;&lt;&lt;</w:t>
      </w:r>
    </w:p>
    <w:p>
      <w:r>
        <w:t>F ")' $$$!</w:t>
      </w:r>
    </w:p>
    <w:p>
      <w:r>
        <w:t>F#$ ' #)$ F$) $</w:t>
      </w:r>
    </w:p>
    <w:p>
      <w:r>
        <w:t>F" #$() #</w:t>
      </w:r>
    </w:p>
    <w:p>
      <w:r>
        <w:t>$ '&amp;D1$ )) / $ &lt;&lt;$ =$7 M- 7 2 $ .2D ' 0A"$</w:t>
      </w:r>
    </w:p>
    <w:p>
      <w:r>
        <w:t>&amp;+1'$) ' 4. 81 4-M4 + &gt;7 ;'"$$ $!</w:t>
      </w:r>
    </w:p>
    <w:p>
      <w:r>
        <w:t>' !</w:t>
      </w:r>
    </w:p>
    <w:p>
      <w:r>
        <w:t>8A $$'$ ' ;F#$ ")'! '$</w:t>
      </w:r>
    </w:p>
    <w:p>
      <w:r>
        <w:t>" '&lt;&lt;0</w:t>
      </w:r>
    </w:p>
    <w:p>
      <w:r>
        <w:t>"$ '</w:t>
      </w:r>
    </w:p>
    <w:p>
      <w:r>
        <w:t>' ")' $$$! $""$ (; #0' /</w:t>
      </w:r>
    </w:p>
    <w:p>
      <w:r>
        <w:t>F" D8$&lt; '</w:t>
      </w:r>
    </w:p>
    <w:p>
      <w:r>
        <w:t>$$ ")' '</w:t>
      </w:r>
    </w:p>
    <w:p>
      <w:r>
        <w:t># F#$)! (; ##$</w:t>
      </w:r>
    </w:p>
    <w:p>
      <w:r>
        <w:t>$$$ (;</w:t>
      </w:r>
    </w:p>
    <w:p>
      <w:r>
        <w:t>&lt;$ ' &lt;L $ $ $)! $ (</w:t>
      </w:r>
    </w:p>
    <w:p>
      <w:r>
        <w:t>;##$</w:t>
      </w:r>
    </w:p>
    <w:p>
      <w:r>
        <w:t>' ')$ ")' $</w:t>
      </w:r>
    </w:p>
    <w:p>
      <w:r>
        <w:t># ' 8A"$ ' 1 =1 /</w:t>
      </w:r>
    </w:p>
    <w:p>
      <w:r>
        <w:t>8$ ( ! ;F#$ $ ;F#$ + $0 ' 1'$) ' ;F#$ ")'! #7 4 !</w:t>
      </w:r>
    </w:p>
    <w:p>
      <w:r>
        <w:t>( *L W?</w:t>
        <w:tab/>
        <w:t>!</w:t>
      </w:r>
    </w:p>
    <w:p>
      <w:r>
        <w:t>8A $ ;F#$ + #', #</w:t>
      </w:r>
    </w:p>
    <w:p>
      <w:r>
        <w:t>" "#)@! #A 4EE !</w:t>
      </w:r>
    </w:p>
    <w:p>
      <w:r>
        <w:t>R ;F#$ ")'! )'$ )' X ?,A0! 2552I )A"$ * 429</w:t>
      </w:r>
    </w:p>
    <w:p>
      <w:r>
        <w:t>E92 '7 E! 422</w:t>
      </w:r>
    </w:p>
    <w:p>
      <w:r>
        <w:t>4M5 '7 4 $</w:t>
      </w:r>
    </w:p>
    <w:p>
      <w:r>
        <w:t>)&lt;)&gt;7 0 !</w:t>
      </w:r>
    </w:p>
    <w:p>
      <w:r>
        <w:t>")' "'$)</w:t>
      </w:r>
    </w:p>
    <w:p>
      <w:r>
        <w:t>($) ';F#$</w:t>
      </w:r>
    </w:p>
    <w:p>
      <w:r>
        <w:t>$ N$ ) #</w:t>
      </w:r>
    </w:p>
    <w:p>
      <w:r>
        <w:t>$ # ' &lt;07</w:t>
      </w:r>
    </w:p>
    <w:p>
      <w:r>
        <w:t>$!</w:t>
      </w:r>
    </w:p>
    <w:p>
      <w:r>
        <w:t>8A</w:t>
      </w:r>
    </w:p>
    <w:p>
      <w:r>
        <w:t>;)$</w:t>
      </w:r>
    </w:p>
    <w:p>
      <w:r>
        <w:t>## #</w:t>
      </w:r>
    </w:p>
    <w:p>
      <w:r>
        <w:t>"$&lt; "#)$&lt; '</w:t>
      </w:r>
    </w:p>
    <w:p>
      <w:r>
        <w:t>'; F#$ ")' 8'!</w:t>
      </w:r>
    </w:p>
    <w:p>
      <w:r>
        <w:t>$Y@ ' ;F#$ )$$ #))"$ ' "$$</w:t>
      </w:r>
    </w:p>
    <w:p>
      <w:r>
        <w:t>#) /</w:t>
      </w:r>
    </w:p>
    <w:p>
      <w:r>
        <w:t>'#$ '</w:t>
      </w:r>
    </w:p>
    <w:p>
      <w:r>
        <w:t>8$ &lt; ' ;)</w:t>
      </w:r>
    </w:p>
    <w:p>
      <w:r>
        <w:t>#$ ")'F '; )$$ ' &lt;$ ')7 %</w:t>
      </w:r>
    </w:p>
    <w:p>
      <w:r>
        <w:t>8#'! #$ $$</w:t>
      </w:r>
    </w:p>
    <w:p>
      <w:r>
        <w:t>' ;)$ '; F#$ 8'</w:t>
      </w:r>
    </w:p>
    <w:p>
      <w:r>
        <w:t>&lt;$ ( + $$ ' $'$!</w:t>
      </w:r>
    </w:p>
    <w:p>
      <w:r>
        <w:t>(; F#$ ') #</w:t>
      </w:r>
    </w:p>
    <w:p>
      <w:r>
        <w:t>$D</w:t>
      </w:r>
    </w:p>
    <w:p>
      <w:r>
        <w:t>&lt;"</w:t>
      </w:r>
    </w:p>
    <w:p>
      <w:r>
        <w:t>' "0 1$7</w:t>
      </w:r>
    </w:p>
    <w:p>
      <w:r>
        <w:t>$! ( ';$ #)$ )"$$$ ' # $ #$ / "$$ )"$</w:t>
      </w:r>
    </w:p>
    <w:p>
      <w:r>
        <w:t>'$</w:t>
      </w:r>
    </w:p>
    <w:p>
      <w:r>
        <w:t>#$ ' ')'$ ' ;F#$!</w:t>
      </w:r>
    </w:p>
    <w:p>
      <w:r>
        <w:t>#$ F!</w:t>
      </w:r>
    </w:p>
    <w:p>
      <w:r>
        <w:t>!</w:t>
      </w:r>
    </w:p>
    <w:p>
      <w:r>
        <w:t>$#)$$ '1A$ '</w:t>
      </w:r>
    </w:p>
    <w:p>
      <w:r>
        <w:t>'</w:t>
      </w:r>
    </w:p>
    <w:p>
      <w:r>
        <w:t>' #</w:t>
      </w:r>
    </w:p>
    <w:p>
      <w:r>
        <w:t>8A !</w:t>
      </w:r>
    </w:p>
    <w:p>
      <w:r>
        <w:t>D!</w:t>
      </w:r>
    </w:p>
    <w:p>
      <w:r>
        <w:t>$$ "#)"$</w:t>
      </w:r>
    </w:p>
    <w:p>
      <w:r>
        <w:t>&lt;" '; 1 F#$ ")' = * 429</w:t>
      </w:r>
    </w:p>
    <w:p>
      <w:r>
        <w:t>E92</w:t>
      </w:r>
    </w:p>
    <w:p>
      <w:r>
        <w:t>+ :345+</w:t>
      </w:r>
    </w:p>
    <w:p>
      <w:r>
        <w:t>3465.32555 '7 ED3 $</w:t>
      </w:r>
    </w:p>
    <w:p>
      <w:r>
        <w:t>)&lt;)&gt;7</w:t>
      </w:r>
    </w:p>
    <w:p>
      <w:r>
        <w:t>( ! # !</w:t>
      </w:r>
    </w:p>
    <w:p>
      <w:r>
        <w:t>1 #D$ '; ##$ ")'!</w:t>
      </w:r>
    </w:p>
    <w:p>
      <w:r>
        <w:t>( $ ')$"$ ;$ (</w:t>
      </w:r>
    </w:p>
    <w:p>
      <w:r>
        <w:t>#$ $AF $ &lt;$ ;D8$ '; )$' $)! (</w:t>
      </w:r>
    </w:p>
    <w:p>
      <w:r>
        <w:t>##$</w:t>
      </w:r>
    </w:p>
    <w:p>
      <w:r>
        <w:t>&lt;'</w:t>
      </w:r>
    </w:p>
    <w:p>
      <w:r>
        <w:t>' F" "#$! (; # )A"$</w:t>
      </w:r>
    </w:p>
    <w:p>
      <w:r>
        <w:t>')$</w:t>
      </w:r>
    </w:p>
    <w:p>
      <w:r>
        <w:t>#$ F#") #</w:t>
      </w:r>
    </w:p>
    <w:p>
      <w:r>
        <w:t># F")! (; $ )$) )$D</w:t>
      </w:r>
    </w:p>
    <w:p>
      <w:r>
        <w:t>#</w:t>
      </w:r>
    </w:p>
    <w:p>
      <w:r>
        <w:t>' ;"0! (</w:t>
      </w:r>
    </w:p>
    <w:p>
      <w:r>
        <w:t>'#$ ' $F$ ")' $ ;##)$ '</w:t>
      </w:r>
    </w:p>
    <w:p>
      <w:r>
        <w:t>$$ ")' $</w:t>
      </w:r>
    </w:p>
    <w:p>
      <w:r>
        <w:t>$ &lt; (</w:t>
      </w:r>
    </w:p>
    <w:p>
      <w:r>
        <w:t>' ;F#$ $ 'O"$ "$1)7</w:t>
      </w:r>
    </w:p>
    <w:p>
      <w:r>
        <w:t>'"$! ;))"$ ')$"$ #</w:t>
      </w:r>
    </w:p>
    <w:p>
      <w:r>
        <w:t>1 #D$ ;$</w:t>
      </w:r>
    </w:p>
    <w:p>
      <w:r>
        <w:t>;A ' ", ' #1</w:t>
      </w:r>
    </w:p>
    <w:p>
      <w:r>
        <w:t>')A$ "" ##$</w:t>
      </w:r>
    </w:p>
    <w:p>
      <w:r>
        <w:t>"" F#$! " D $ D</w:t>
      </w:r>
    </w:p>
    <w:p>
      <w:r>
        <w:t>$ = * 429</w:t>
      </w:r>
    </w:p>
    <w:p>
      <w:r>
        <w:t>E92 '7 E! 422</w:t>
      </w:r>
    </w:p>
    <w:p>
      <w:r>
        <w:t>4M5 '7 4 $</w:t>
      </w:r>
    </w:p>
    <w:p>
      <w:r>
        <w:t>)&lt;)&gt;7</w:t>
      </w:r>
    </w:p>
    <w:p>
      <w:r>
        <w:t>'$ &lt;)')</w:t>
      </w:r>
    </w:p>
    <w:p>
      <w:r>
        <w:t>&lt;F</w:t>
      </w:r>
    </w:p>
    <w:p>
      <w:r>
        <w:t>##$</w:t>
      </w:r>
    </w:p>
    <w:p>
      <w:r>
        <w:t>"0 '&amp;##)</w:t>
      </w:r>
    </w:p>
    <w:p>
      <w:r>
        <w:t>", ' #1!</w:t>
      </w:r>
    </w:p>
    <w:p>
      <w:r>
        <w:t>## '</w:t>
      </w:r>
    </w:p>
    <w:p>
      <w:r>
        <w:t>D ##)$ ' #1 &amp;##($</w:t>
      </w:r>
    </w:p>
    <w:p>
      <w:r>
        <w:t>"$0 ' #)' '"$$17</w:t>
      </w:r>
    </w:p>
    <w:p>
      <w:r>
        <w:t>1$ ' ##</w:t>
      </w:r>
    </w:p>
    <w:p>
      <w:r>
        <w:t>(</w:t>
      </w:r>
    </w:p>
    <w:p>
      <w:r>
        <w:t>## '</w:t>
      </w:r>
    </w:p>
    <w:p>
      <w:r>
        <w:t>D ##)$ ' #1! ( ;##(</w:t>
      </w:r>
    </w:p>
    <w:p>
      <w:r>
        <w:t>D</w:t>
      </w:r>
    </w:p>
    <w:p>
      <w:r>
        <w:t>#)' '"$$1 (; #)' '</w:t>
      </w:r>
    </w:p>
    <w:p>
      <w:r>
        <w:t>' '$ '"$$&lt; =$7 65 *</w:t>
      </w:r>
    </w:p>
    <w:p>
      <w:r>
        <w:t>)$ 1 ;$7 4- I $7 -9 7 2</w:t>
      </w:r>
    </w:p>
    <w:p>
      <w:r>
        <w:t>1</w:t>
      </w:r>
    </w:p>
    <w:p>
      <w:r>
        <w:t>$7 44E $ 4E2 &gt;! ;'"$$</w:t>
      </w:r>
    </w:p>
    <w:p>
      <w:r>
        <w:t>8A ##) D"$</w:t>
      </w:r>
    </w:p>
    <w:p>
      <w:r>
        <w:t>#1!</w:t>
      </w:r>
    </w:p>
    <w:p>
      <w:r>
        <w:t>N$ ) # ' 0A &lt;"!</w:t>
      </w:r>
    </w:p>
    <w:p>
      <w:r>
        <w:t>#)'$ /</w:t>
      </w:r>
    </w:p>
    <w:p>
      <w:r>
        <w:t>##)$ "#0$ $ A ' #17 0 !</w:t>
      </w:r>
    </w:p>
    <w:p>
      <w:r>
        <w:t>8A '$ F" ' "0 D8$1 $</w:t>
      </w:r>
    </w:p>
    <w:p>
      <w:r>
        <w:t>", ' #1! ( (; $</w:t>
      </w:r>
    </w:p>
    <w:p>
      <w:r>
        <w:t>#1! # ')'</w:t>
      </w:r>
    </w:p>
    <w:p>
      <w:r>
        <w:t>'"$ / '#$ #"$$$ ' #$</w:t>
      </w:r>
    </w:p>
    <w:p>
      <w:r>
        <w:t>8A"$ 1D</w:t>
      </w:r>
    </w:p>
    <w:p>
      <w:r>
        <w:t>'$ $AF7 %</w:t>
      </w:r>
    </w:p>
    <w:p>
      <w:r>
        <w:t>##$ ")'F $ $'$!</w:t>
      </w:r>
    </w:p>
    <w:p>
      <w:r>
        <w:t>#$ $@ ;&lt;&lt;</w:t>
      </w:r>
    </w:p>
    <w:p>
      <w:r>
        <w:t>##) ;"D ' #1 $</w:t>
      </w:r>
    </w:p>
    <w:p>
      <w:r>
        <w:t>'(</w:t>
      </w:r>
    </w:p>
    <w:p>
      <w:r>
        <w:t># (</w:t>
      </w:r>
    </w:p>
    <w:p>
      <w:r>
        <w:t>&lt;'</w:t>
      </w:r>
    </w:p>
    <w:p>
      <w:r>
        <w:t># ")' $</w:t>
      </w:r>
    </w:p>
    <w:p>
      <w:r>
        <w:t>#</w:t>
      </w:r>
    </w:p>
    <w:p>
      <w:r>
        <w:t>$ = * 429</w:t>
      </w:r>
    </w:p>
    <w:p>
      <w:r>
        <w:t>E94&gt;7 :7 ;</w:t>
      </w:r>
    </w:p>
    <w:p>
      <w:r>
        <w:t>;#0 $</w:t>
      </w:r>
    </w:p>
    <w:p>
      <w:r>
        <w:t>'A) ';1'$) ' 29H</w:t>
      </w:r>
    </w:p>
    <w:p>
      <w:r>
        <w:t>8$&lt;$ # ;$ '; $7</w:t>
      </w:r>
    </w:p>
    <w:p>
      <w:r>
        <w:t>;$ &lt;')</w:t>
      </w:r>
    </w:p>
    <w:p>
      <w:r>
        <w:t>;F#$ '</w:t>
      </w:r>
    </w:p>
    <w:p>
      <w:r>
        <w:t>' 6 81 2555! '$</w:t>
      </w:r>
    </w:p>
    <w:p>
      <w:r>
        <w:t>'0 (</w:t>
      </w:r>
    </w:p>
    <w:p>
      <w:r>
        <w:t>$ )$) &lt;") #</w:t>
      </w:r>
    </w:p>
    <w:p>
      <w:r>
        <w:t>1 F#$ )$D #</w:t>
      </w:r>
    </w:p>
    <w:p>
      <w:r>
        <w:t>&lt;7</w:t>
      </w:r>
    </w:p>
    <w:p>
      <w:r>
        <w:t>$ *</w:t>
      </w:r>
    </w:p>
    <w:p>
      <w:r>
        <w:t>2: #$"D 25597 ;)</w:t>
      </w:r>
    </w:p>
    <w:p>
      <w:r>
        <w:t>$ $</w:t>
      </w:r>
    </w:p>
    <w:p>
      <w:r>
        <w:t>&lt;$ (; 1 ' ;F#$ ' 2: #$"D 2559!</w:t>
      </w:r>
    </w:p>
    <w:p>
      <w:r>
        <w:t>##J$ '$F (; #</w:t>
      </w:r>
    </w:p>
    <w:p>
      <w:r>
        <w:t>8 #'</w:t>
      </w:r>
    </w:p>
    <w:p>
      <w:r>
        <w:t>$1$) #&lt;!</w:t>
      </w:r>
    </w:p>
    <w:p>
      <w:r>
        <w:t>)$$ ' $) ;AA1$ FD"$ ' &lt;$ '</w:t>
      </w:r>
    </w:p>
    <w:p>
      <w:r>
        <w:t>#A $$ '</w:t>
      </w:r>
    </w:p>
    <w:p>
      <w:r>
        <w:t>"' ' @$B7</w:t>
      </w:r>
    </w:p>
    <w:p>
      <w:r>
        <w:t>&lt;&lt;</w:t>
      </w:r>
    </w:p>
    <w:p>
      <w:r>
        <w:t># '; )$$ ')#&lt; )10 @&lt;) "A)</w:t>
      </w:r>
    </w:p>
    <w:p>
      <w:r>
        <w:t>$$"$ #,@$( $ #,@#@"A(7</w:t>
      </w:r>
    </w:p>
    <w:p>
      <w:r>
        <w:t>F#$ ' 6 81 2555!</w:t>
      </w:r>
    </w:p>
    <w:p>
      <w:r>
        <w:t>7</w:t>
      </w:r>
    </w:p>
    <w:p>
      <w:r>
        <w:t>)1) ;#$) ' $1 ' ;) / 29H '</w:t>
      </w:r>
    </w:p>
    <w:p>
      <w:r>
        <w:t>$1$) ' $$</w:t>
      </w:r>
    </w:p>
    <w:p>
      <w:r>
        <w:t>';)#! # $$</w:t>
      </w:r>
    </w:p>
    <w:p>
      <w:r>
        <w:t>+ -345+</w:t>
      </w:r>
    </w:p>
    <w:p>
      <w:r>
        <w:t>3465.32555 (; ;, $ # ' #$ ' ' @A</w:t>
      </w:r>
    </w:p>
    <w:p>
      <w:r>
        <w:t>' $$</w:t>
      </w:r>
    </w:p>
    <w:p>
      <w:r>
        <w:t>'D$ #A) ""D7</w:t>
      </w:r>
    </w:p>
    <w:p>
      <w:r>
        <w:t>&lt;7</w:t>
      </w:r>
    </w:p>
    <w:p>
      <w:r>
        <w:t>)A"$ $</w:t>
      </w:r>
    </w:p>
    <w:p>
      <w:r>
        <w:t>#$) ' $1 ' 29H #</w:t>
      </w:r>
    </w:p>
    <w:p>
      <w:r>
        <w:t>$1$)</w:t>
      </w:r>
    </w:p>
    <w:p>
      <w:r>
        <w:t>)$$ ( # ' $$ #@,(7</w:t>
      </w:r>
    </w:p>
    <w:p>
      <w:r>
        <w:t>&lt;7 * ! ($ / !</w:t>
      </w:r>
    </w:p>
    <w:p>
      <w:r>
        <w:t>$") ;#$) ' $1 / 455H '# &lt; 2554! $ ;$ )&lt;)) F</w:t>
      </w:r>
    </w:p>
    <w:p>
      <w:r>
        <w:t>' &lt;7</w:t>
      </w:r>
    </w:p>
    <w:p>
      <w:r>
        <w:t>;A$ ' ;#$) )1$ ' #$"D 4--: / #$"D 25547</w:t>
      </w:r>
    </w:p>
    <w:p>
      <w:r>
        <w:t>-7 D ' ) $$ (</w:t>
      </w:r>
    </w:p>
    <w:p>
      <w:r>
        <w:t>$ F#$ $ ';' #</w:t>
      </w:r>
    </w:p>
    <w:p>
      <w:r>
        <w:t>/</w:t>
      </w:r>
    </w:p>
    <w:p>
      <w:r>
        <w:t>$F ';#$) ' $1 ' 29H '</w:t>
      </w:r>
    </w:p>
    <w:p>
      <w:r>
        <w:t>$1$) '#$) / ;)$$ ' $)! /</w:t>
      </w:r>
    </w:p>
    <w:p>
      <w:r>
        <w:t>'$ / (</w:t>
      </w:r>
    </w:p>
    <w:p>
      <w:r>
        <w:t>')</w:t>
      </w:r>
    </w:p>
    <w:p>
      <w:r>
        <w:t>)$) '7</w:t>
      </w:r>
    </w:p>
    <w:p>
      <w:r>
        <w:t>$ 1 #'$ (</w:t>
      </w:r>
    </w:p>
    <w:p>
      <w:r>
        <w:t>')) (</w:t>
      </w:r>
    </w:p>
    <w:p>
      <w:r>
        <w:t>#$$ )$$ #D ' $1 / 455H '# 4--: ')8/7</w:t>
      </w:r>
    </w:p>
    <w:p>
      <w:r>
        <w:t>;#0! $$</w:t>
      </w:r>
    </w:p>
    <w:p>
      <w:r>
        <w:t>(</w:t>
      </w:r>
    </w:p>
    <w:p>
      <w:r>
        <w:t>&lt;7</w:t>
      </w:r>
    </w:p>
    <w:p>
      <w:r>
        <w:t>$ * $ #)')</w:t>
      </w:r>
    </w:p>
    <w:p>
      <w:r>
        <w:t>F" "#$ $ "$F ' ;)$$ ' $) ' ;)7</w:t>
      </w:r>
    </w:p>
    <w:p>
      <w:r>
        <w:t>$ ##,)</w:t>
      </w:r>
    </w:p>
    <w:p>
      <w:r>
        <w:t>;$ ' ' $""$</w:t>
      </w:r>
    </w:p>
    <w:p>
      <w:r>
        <w:t>$&lt;$ ' ")' ,$ F")</w:t>
      </w:r>
    </w:p>
    <w:p>
      <w:r>
        <w:t>#$$ #1$ ' $ ( ;</w:t>
      </w:r>
    </w:p>
    <w:p>
      <w:r>
        <w:t>#$ ( $$ (</w:t>
      </w:r>
    </w:p>
    <w:p>
      <w:r>
        <w:t>##$ ';F#$</w:t>
      </w:r>
    </w:p>
    <w:p>
      <w:r>
        <w:t>D$</w:t>
      </w:r>
    </w:p>
    <w:p>
      <w:r>
        <w:t>' D )$,)7</w:t>
      </w:r>
    </w:p>
    <w:p>
      <w:r>
        <w:t>$ ))</w:t>
      </w:r>
    </w:p>
    <w:p>
      <w:r>
        <w:t>"0 "#0$ ' ;) $ +</w:t>
      </w:r>
    </w:p>
    <w:p>
      <w:r>
        <w:t>)$) A"$ $'7</w:t>
      </w:r>
    </w:p>
    <w:p>
      <w:r>
        <w:t>;D ';))"$ #"$$$ ' "$$</w:t>
      </w:r>
    </w:p>
    <w:p>
      <w:r>
        <w:t>'$</w:t>
      </w:r>
    </w:p>
    <w:p>
      <w:r>
        <w:t>' F#$ $ '</w:t>
      </w:r>
    </w:p>
    <w:p>
      <w:r>
        <w:t>" P</w:t>
      </w:r>
    </w:p>
    <w:p>
      <w:r>
        <w:t>##$ )#'$ / $$</w:t>
      </w:r>
    </w:p>
    <w:p>
      <w:r>
        <w:t>FA 8#'$</w:t>
      </w:r>
    </w:p>
    <w:p>
      <w:r>
        <w:t>"$0!</w:t>
      </w:r>
    </w:p>
    <w:p>
      <w:r>
        <w:t>1$ '</w:t>
      </w:r>
    </w:p>
    <w:p>
      <w:r>
        <w:t>J$ # 1 #D$7</w:t>
      </w:r>
    </w:p>
    <w:p>
      <w:r>
        <w:t>1$ / $ )A' ' ## (</w:t>
      </w:r>
    </w:p>
    <w:p>
      <w:r>
        <w:t>8#' $$!</w:t>
      </w:r>
    </w:p>
    <w:p>
      <w:r>
        <w:t>,</w:t>
      </w:r>
    </w:p>
    <w:p>
      <w:r>
        <w:t>';$$@ # ';"#$ F $$$ &lt;$ #</w:t>
      </w:r>
    </w:p>
    <w:p>
      <w:r>
        <w:t>#)$ (;/ ;##)$ &lt;$ #</w:t>
      </w:r>
    </w:p>
    <w:p>
      <w:r>
        <w:t>")' $$$ = 4-:: #7 956&gt;7</w:t>
      </w:r>
    </w:p>
    <w:p>
      <w:r>
        <w:t>8$&lt; '0</w:t>
      </w:r>
    </w:p>
    <w:p>
      <w:r>
        <w:t>' &lt;"</w:t>
      </w:r>
    </w:p>
    <w:p>
      <w:r>
        <w:t>') ' ;$")7 457</w:t>
      </w:r>
    </w:p>
    <w:p>
      <w:r>
        <w:t>1@!</w:t>
      </w:r>
    </w:p>
    <w:p>
      <w:r>
        <w:t>' &lt;7</w:t>
      </w:r>
    </w:p>
    <w:p>
      <w:r>
        <w:t>$ * !</w:t>
      </w:r>
    </w:p>
    <w:p>
      <w:r>
        <w:t>##J$ (; AA1$ "#$$ $ 1</w:t>
      </w:r>
    </w:p>
    <w:p>
      <w:r>
        <w:t>$$</w:t>
      </w:r>
    </w:p>
    <w:p>
      <w:r>
        <w:t>'0 &lt; 2554! ;A$ ' ;#$ #,@$(7</w:t>
      </w:r>
    </w:p>
    <w:p>
      <w:r>
        <w:t>;</w:t>
      </w:r>
    </w:p>
    <w:p>
      <w:r>
        <w:t>/ $ )A' '; $ ')8/ ) '</w:t>
      </w:r>
    </w:p>
    <w:p>
      <w:r>
        <w:t>' 26 $D 2559! (; #)'$ #'"$ /</w:t>
      </w:r>
    </w:p>
    <w:p>
      <w:r>
        <w:t>)1 ' '7</w:t>
      </w:r>
    </w:p>
    <w:p>
      <w:r>
        <w:t>D ' )</w:t>
      </w:r>
    </w:p>
    <w:p>
      <w:r>
        <w:t>#' $7</w:t>
      </w:r>
    </w:p>
    <w:p>
      <w:r>
        <w:t>$ '0</w:t>
      </w:r>
    </w:p>
    <w:p>
      <w:r>
        <w:t>8$)7</w:t>
      </w:r>
    </w:p>
    <w:p>
      <w:r>
        <w:t>+ 45345+</w:t>
      </w:r>
    </w:p>
    <w:p>
      <w:r>
        <w:t>3465.32555 #</w:t>
        <w:tab/>
        <w:t xml:space="preserve"> "1 "</w:t>
        <w:tab/>
        <w:t>#" #</w:t>
        <w:tab/>
        <w:t xml:space="preserve"> #</w:t>
      </w:r>
    </w:p>
    <w:p>
      <w:r>
        <w:t>% 23/</w:t>
        <w:tab/>
        <w:t>4</w:t>
        <w:tab/>
        <w:tab/>
        <w:t>5</w:t>
        <w:tab/>
        <w:tab/>
        <w:tab/>
        <w:t>67</w:t>
        <w:tab/>
        <w:t>'-+</w:t>
        <w:tab/>
        <w:t xml:space="preserve"> $8 /</w:t>
      </w:r>
    </w:p>
    <w:p>
      <w:r>
        <w:t>47 )</w:t>
      </w:r>
    </w:p>
    <w:p>
      <w:r>
        <w:t>1D7</w:t>
      </w:r>
    </w:p>
    <w:p>
      <w:r>
        <w:t>%</w:t>
        <w:tab/>
        <w:t>/</w:t>
      </w:r>
    </w:p>
    <w:p>
      <w:r>
        <w:t>27</w:t>
      </w:r>
    </w:p>
    <w:p>
      <w:r>
        <w:t>8$$7</w:t>
      </w:r>
    </w:p>
    <w:p>
      <w:r>
        <w:t>E7 1$ ; / #)' /</w:t>
      </w:r>
    </w:p>
    <w:p>
      <w:r>
        <w:t>)1 '</w:t>
      </w:r>
    </w:p>
    <w:p>
      <w:r>
        <w:t>" ')7 67 ;, '"</w:t>
      </w:r>
    </w:p>
    <w:p>
      <w:r>
        <w:t>$$ ( ' D7 97 $ (</w:t>
      </w:r>
    </w:p>
    <w:p>
      <w:r>
        <w:t>#)' $ A$$7 M7 &lt;"</w:t>
      </w:r>
    </w:p>
    <w:p>
      <w:r>
        <w:t>#$ '</w:t>
      </w:r>
    </w:p>
    <w:p>
      <w:r>
        <w:t>(&amp; #1$ &lt;"</w:t>
      </w:r>
    </w:p>
    <w:p>
      <w:r>
        <w:t>$</w:t>
      </w:r>
    </w:p>
    <w:p>
      <w:r>
        <w:t>#)$ N$ '</w:t>
      </w:r>
    </w:p>
    <w:p>
      <w:r>
        <w:t>') ' E5 8 '0</w:t>
      </w:r>
    </w:p>
    <w:p>
      <w:r>
        <w:t>$&lt;$ # # ""') ')</w:t>
      </w:r>
    </w:p>
    <w:p>
      <w:r>
        <w:t>D &lt;)') ' ! %@BQ@&lt;( M! M556 !</w:t>
      </w:r>
    </w:p>
    <w:p>
      <w:r>
        <w:t>$ F"#7</w:t>
      </w:r>
    </w:p>
    <w:p>
      <w:r>
        <w:t>')</w:t>
      </w:r>
    </w:p>
    <w:p>
      <w:r>
        <w:t>#$ N$ #A)7</w:t>
      </w:r>
    </w:p>
    <w:p>
      <w:r>
        <w:t>")" '$ R &gt; '( F$"$ ( ')</w:t>
      </w:r>
    </w:p>
    <w:p>
      <w:r>
        <w:t>$ ') D$</w:t>
      </w:r>
    </w:p>
    <w:p>
      <w:r>
        <w:t>$ # '</w:t>
      </w:r>
    </w:p>
    <w:p>
      <w:r>
        <w:t>') $$()I D&gt; F# # ( "$&lt;</w:t>
      </w:r>
    </w:p>
    <w:p>
      <w:r>
        <w:t>$" #1 '"' $$ $ ')I &gt; #$</w:t>
      </w:r>
    </w:p>
    <w:p>
      <w:r>
        <w:t>A$</w:t>
      </w:r>
    </w:p>
    <w:p>
      <w:r>
        <w:t>'</w:t>
      </w:r>
    </w:p>
    <w:p>
      <w:r>
        <w:t>#)$$7 %</w:t>
      </w:r>
    </w:p>
    <w:p>
      <w:r>
        <w:t>")"</w:t>
      </w:r>
    </w:p>
    <w:p>
      <w:r>
        <w:t>$$ #</w:t>
      </w:r>
    </w:p>
    <w:p>
      <w:r>
        <w:t>$ ))"$ )"))</w:t>
      </w:r>
    </w:p>
    <w:p>
      <w:r>
        <w:t>$$ &gt; D&gt; $ &gt; +'!</w:t>
      </w:r>
    </w:p>
    <w:p>
      <w:r>
        <w:t>D &lt;)') '</w:t>
      </w:r>
    </w:p>
    <w:p>
      <w:r>
        <w:t># # $</w:t>
      </w:r>
    </w:p>
    <w:p>
      <w:r>
        <w:t>"$0</w:t>
      </w:r>
    </w:p>
    <w:p>
      <w:r>
        <w:t>(&amp; '1 ') 1D7</w:t>
      </w:r>
    </w:p>
    <w:p>
      <w:r>
        <w:t>")" '</w:t>
      </w:r>
    </w:p>
    <w:p>
      <w:r>
        <w:t>"$</w:t>
      </w:r>
    </w:p>
    <w:p>
      <w:r>
        <w:t>", ' #1! ( $ 8$!</w:t>
      </w:r>
    </w:p>
    <w:p>
      <w:r>
        <w:t>(</w:t>
      </w:r>
    </w:p>
    <w:p>
      <w:r>
        <w:t>') $$() $ &amp;1## ' (</w:t>
      </w:r>
    </w:p>
    <w:p>
      <w:r>
        <w:t>)$) F#)')</w:t>
      </w:r>
    </w:p>
    <w:p>
      <w:r>
        <w:t>$ =$7 4E2! 45M $ 45: &gt;7</w:t>
      </w:r>
    </w:p>
    <w:p>
      <w:r>
        <w:t>A&lt;&lt;0</w:t>
      </w:r>
    </w:p>
    <w:p>
      <w:r>
        <w:t>+ Z</w:t>
      </w:r>
    </w:p>
    <w:p>
      <w:r>
        <w:t>#)'$</w:t>
      </w:r>
    </w:p>
    <w:p>
      <w:r>
        <w:t>[</w:t>
      </w:r>
    </w:p>
    <w:p>
      <w:r>
        <w:t># &lt;" ' #)$ N$ $ $&lt;) F #$</w:t>
      </w:r>
    </w:p>
    <w:p>
      <w:r>
        <w:t>(&amp;/ &amp;&lt;&lt; &lt;)') '</w:t>
      </w:r>
    </w:p>
    <w:p>
      <w:r>
        <w:t>#</w:t>
      </w:r>
    </w:p>
    <w:p>
      <w:r>
        <w:t>A&lt;&lt;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