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ATAS/147/2020 vom 27. Februar 2020</w:t>
      </w:r>
    </w:p>
    <w:p>
      <w:r>
        <w:t>GE Cour de justice, 2020-02-27, FR</w:t>
      </w:r>
    </w:p>
    <w:p>
      <w:r>
        <w:rPr>
          <w:b/>
        </w:rPr>
        <w:t xml:space="preserve">Quelle: </w:t>
      </w:r>
      <w:r>
        <w:t>https://mcp.opencaselaw.ch/entscheid/ge_gerichte_ATAS_147_2020</w:t>
      </w:r>
    </w:p>
    <w:p>
      <w:r>
        <w:t>FR: GE_GERICHTE ATAS/147/2020 du 27 février 2020</w:t>
      </w:r>
    </w:p>
    <w:p>
      <w:r>
        <w:t>IT: GE_GERICHTE ATAS/147/2020 del 27 febbraio 2020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novembre 2014 au 31 décembre 2014, faute d’avoir un domicile en Suisse, et non pas une décision condamnant le recourant à restituer un certain montant ; Vu les pièces figurant au dossier ; Vu l’accord intervenu entre les parties lors de l’audience du 16 janvier 2020 ;</w:t>
      </w:r>
    </w:p>
    <w:p>
      <w:r>
        <w:t>A/2146/2019 - 4/4 -</w:t>
      </w:r>
    </w:p>
    <w:p>
      <w:r>
        <w:t>PAR CES MOTIFS, LA CHAMBRE DES ASSURANCES SOCIALES Statuant d’accord entre les parties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