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ATAS/147/2007 vom 8. Februar 2007</w:t>
      </w:r>
    </w:p>
    <w:p>
      <w:r>
        <w:t>GE Cour de justice, 2007-02-08, DE</w:t>
      </w:r>
    </w:p>
    <w:p>
      <w:r>
        <w:rPr>
          <w:b/>
        </w:rPr>
        <w:t xml:space="preserve">Quelle: </w:t>
      </w:r>
      <w:r>
        <w:t>https://mcp.opencaselaw.ch/entscheid/ge_gerichte_ATAS_147_2007</w:t>
      </w:r>
    </w:p>
    <w:p>
      <w:r>
        <w:t>FR: GE_GERICHTE ATAS/147/2007 du 8 février 2007</w:t>
      </w:r>
    </w:p>
    <w:p>
      <w:r>
        <w:t>IT: GE_GERICHTE ATAS/147/2007 del 8 febbraio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$%&amp;'($)**' $(%&amp;$)**&amp; !! ! ! +, - # . /0 )**&amp;</w:t>
      </w:r>
    </w:p>
    <w:p>
      <w:r>
        <w:t>! "#$ %&amp;&amp; !</w:t>
      </w:r>
    </w:p>
    <w:p>
      <w:r>
        <w:t>! #%' ( $'""#)$'""*'+%%</w:t>
      </w:r>
    </w:p>
    <w:p>
      <w:r>
        <w:t>'</w:t>
      </w:r>
    </w:p>
    <w:p>
      <w:r>
        <w:t>' ,,</w:t>
      </w:r>
    </w:p>
    <w:p>
      <w:r>
        <w:t>- - -</w:t>
      </w:r>
    </w:p>
    <w:p>
      <w:r>
        <w:t>-!'"+. /0!%'123/!</w:t>
      </w:r>
    </w:p>
    <w:p>
      <w:r>
        <w:t>'#$</w:t>
      </w:r>
    </w:p>
    <w:p>
      <w:r>
        <w:t>4031546771 86408 ''"9':*'+%% !'" " " ; ''$ " % "$ " =' ' &gt;99'"%?@$A8%B CD &gt;$@$("#"$E) !"'"57F'6771!")(" #"%%D )":$(!E''!##:$E) @#'" ;')$''"%%''#%';''$27=6771D #@$ % '$$%+:! ) % 9' %( 9#""#""%'':)$#'D &gt; E : ; " E &gt; G")' " " ' (''''$$'$%;'E$%" "$%%%$GD !%"27=(6773!) 9#$;"$:)(' "$'E"#"" "'!"'"5H=(6773! 9#""#""%''$#$D )E:%"$"=''"B"$$(;D "$'"':&gt;('"&gt;'&amp;/1&amp;6"9$"$"1';6777 %' @$$ " "' " A C! %' .' 9#$:&gt;!#@$"#""&gt;'$$!"%""$ ""$%%'D ;'"!''':!'##' ''' '( E 9$"$ %'' #%$#' E &gt; ( ((' ' ("'$ " 5 '&amp;02"'"6/';5 ( ' ((' ' E &gt; ("'$A'&amp;/1&amp;6'&amp;CD 9' :&gt; &gt; &gt; ' 9#' "$ E</w:t>
      </w:r>
    </w:p>
    <w:p>
      <w:r>
        <w:t>9# " "#" " %'' E #% @9 % % '' : %"$"=''"(;='%:!9'!) ' %@$")''""#)%#$8E'#D !#%''"9':)9%":#E) %#% %#B $'% " '' '' 8 : '' #%#' E " E )'$$ 9# " + 8! " " ( " " %%''$"""$;%%*'$@'#D</w:t>
      </w:r>
    </w:p>
    <w:p>
      <w:r>
        <w:t>4031546771 82408 &gt;='9"B")="E) "#E;)''"" "#"$D</w:t>
      </w:r>
    </w:p>
    <w:p>
      <w:r>
        <w:t>4031546771 80408 ! 1 2 ! !</w:t>
      </w:r>
    </w:p>
    <w:p>
      <w:r>
        <w:t># 34/,, 5 6 78 (') "9 /,I 5&amp; $(;&amp; # /I 6&amp; "#'%"$"='&amp; 2&amp;</w:t>
      </w:r>
    </w:p>
    <w:p>
      <w:r>
        <w:t>='E)99'"%?@$")'"" ' '"""$'"# "$&amp; 0&amp; 9# %' " :&gt; %(' 9# ' %$' .' " "$ " 27 = "B '9' %B " ; 9$"$ A-+JK+9:1!1770</w:t>
      </w:r>
    </w:p>
    <w:p>
      <w:r>
        <w:t>C!%("#'B""' %;!9#$#'L'&amp;H6"9$"$;9$"$"53 = 677/ A,CD #$# " "' ": ! #'9 ' #M"%('%'@'"'"#"'D"' .' "$ ; 9$"$ % ( %' % ( $': L "' " )'&amp; 06 ,&amp; %$' .' ' %B % " '!(:$###M"%(!"('.'='E)(&amp;</w:t>
      </w:r>
    </w:p>
    <w:p>
      <w:r>
        <w:t>@99B</w:t>
      </w:r>
    </w:p>
    <w:p>
      <w:r>
        <w:t>N- N</w:t>
      </w:r>
    </w:p>
    <w:p>
      <w:r>
        <w:t>%$"'</w:t>
      </w:r>
    </w:p>
    <w:p>
      <w:r>
        <w:t>N- N</w:t>
      </w:r>
    </w:p>
    <w:p>
      <w:r>
        <w:t>%9#"%$'.'''9$L%':&gt;E&gt;999$"$ "%@99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