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ATAS/1473/2008 vom 15. Dezember 2008</w:t>
      </w:r>
    </w:p>
    <w:p>
      <w:r>
        <w:t>GE Cour de justice, 2008-12-15, FR</w:t>
      </w:r>
    </w:p>
    <w:p>
      <w:r>
        <w:rPr>
          <w:b/>
        </w:rPr>
        <w:t xml:space="preserve">Quelle: </w:t>
      </w:r>
      <w:r>
        <w:t>https://mcp.opencaselaw.ch/entscheid/ge_gerichte_ATAS_1473_2008</w:t>
      </w:r>
    </w:p>
    <w:p>
      <w:r>
        <w:t>FR: GE_GERICHTE ATAS/1473/2008 du 15 décembre 2008</w:t>
      </w:r>
    </w:p>
    <w:p>
      <w:r>
        <w:t>IT: GE_GERICHTE ATAS/1473/2008 del 15 dicembre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En vertu de l'art. 55 LAI, l’Office de l’assurance-invalidité (Office AI) compétent est, en règle générale, celui du canton dans lequel l'assuré est domicilié au moment où il exerce son droit aux prestations. Le Conseil fédéral règle la compétence dans les cas spéciaux. Il a fait usage de sa compétence à l'art. 40 du règlement sur l'assurance-invalidité du 17 janvier 1961 (RAI) dans lequel il précise qu’est compétent pour enregistrer et examiner les demandes l’Office AI dans le secteur d’activité duquel les assurés sont domiciliés. L’Office AI compétent lors de l’enregistrement de la demande le demeure durant toute la procédure (art. 40 al. 3 RAI). En dérogation aux art. 52 et 58 LPGA, les décisions des Offices AI peuvent directement faire l'objet d'un recours auprès du Tribunal des assurances du domicile de l'Office concerné (art. 69 let. a LAI). Le recourant était domicilié à Genève lors de l'enregistrement de sa demande de prestations d'invalidité. L'OCAI était dès lors bien compétent pour traiter de ladite demande et rendre une décision. Le Tribunal de céans est par conséquent compétent à raison du lieu.</w:t>
      </w:r>
    </w:p>
    <w:p>
      <w:r>
        <w:rPr>
          <w:b/>
        </w:rPr>
        <w:t>E. 3</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4 consid. 1.2; 169 consid. 1 ; 356 consid. 1 et les arrêts cités). Ces principes de droit intertemporel commandent ainsi l'examen du bien-fondé de la décision du 5 novembre 2007 à la</w:t>
      </w:r>
    </w:p>
    <w:p>
      <w:r>
        <w:t>A/4574/2007 - 9/17 - lumière des anciennes dispositions de la LAI pour la période s'étendant jusqu'au 31 décembre 2002 et, le cas échéant, au regard des nouvelles dispositions de la LPGA pour la période postérieure (ATF 130 V 332 consid. 2.2 et 2.3). En ce qui concerne la procédure et à défaut de règles transitoires contraires, le nouveau droit s'applique sans réserve dès le jour de son entrée en vigueur (ATF 117 V 93 consid. 6b; 112 V 360 consid. 4a; RAMA 1998 KV 37 p. 316 consid. 3b).</w:t>
      </w:r>
    </w:p>
    <w:p>
      <w:r>
        <w:rPr>
          <w:b/>
        </w:rPr>
        <w:t>E. 4</w:t>
      </w:r>
    </w:p>
    <w:p>
      <w:r>
        <w:t>Déposé dans les formes et délai prévus par la loi, le présent recours est recevable (art. 60 LPGA).</w:t>
      </w:r>
    </w:p>
    <w:p>
      <w:r>
        <w:rPr>
          <w:b/>
        </w:rPr>
        <w:t>E. 5</w:t>
      </w:r>
    </w:p>
    <w:p>
      <w:r>
        <w:t>La loi fédérale du 16 décembre 2005 modifiant la loi fédérale sur l'assurance- invalidité est entrée en vigueur le 1er juillet 2006, apportant des modifications qui concernent notamment la procédure conduite devant le Tribunal fédéral des assurances (art. 132 al. 2 et 134 OJ). Le présent cas est soumis au nouveau droit, du moment que le recours de droit administratif a été formé après le 1er juillet 2006 (ch. II let. c des dispositions transitoires relatives à la modification du 16 décembre 2005). En revanche, les modifications de la LAI du 6 octobre 2006 (5ème révision de la LAI), entrées en vigueur le 1er janvier 2008 (à l'exception de l'art. 68quater entré en vigueur rétroactivement le 1er juillet 2007), ne sont pas applicables.</w:t>
      </w:r>
    </w:p>
    <w:p>
      <w:r>
        <w:rPr>
          <w:b/>
        </w:rPr>
        <w:t>E. 6</w:t>
      </w:r>
    </w:p>
    <w:p>
      <w:r>
        <w:t>La question de fond litigieuse est celle de savoir quel est le degré d'invalidité du recourant. 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w:t>
      </w:r>
    </w:p>
    <w:p>
      <w:r>
        <w:t>A/4574/2007 - 10/17 - médicales constituent un élément utile pour déterminer quels travaux on peut encore, raisonnablement, exiger de l'assuré (ATF 125 V 261, consid. 4, et la jurisprudence citée).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w:t>
      </w:r>
    </w:p>
    <w:p>
      <w:r>
        <w:t>A/4574/2007 - 11/17 -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 Par ailleurs, s'agissant des troubles dépressifs, il y a lieu d'observer que selon la doctrine médicale (cf. notamment DILLING/MOMBOUR/SCHMIDT [Hrsg.], Internationale Klassifikation psychischer Störungen, ICD-10 Kapitel V [F], 4ème édition, p. 191) sur laquelle s'appuie le Tribunal fédéral des assurances,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 Enfin, on rappellera encore que la reconnaissance du caractère invalidant de troubles somatoformes douloureux chez de jeunes assurés doit rester exceptionnelle en l'absence de comorbidité psychiatrique (ATFA non publié du 31 janvier 2006, I 488/04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w:t>
      </w:r>
    </w:p>
    <w:p>
      <w:r>
        <w:t>A/4574/2007 - 12/17 - appréciation des preuves, le Tribunal fédéral des assurances a ainsi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Conformément au principe inquisitoire qui régit la procédure dans le domaine des assurances sociales, l'administration ou le juge sont tenus d'ordonner une instruction complémentaire lorsque les allégations des parties et les éléments ressortant du dossier requièrent une telle mesure. En particulier, ils doivent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469 consid. 4a, 122 III 223 consid. 3c, 120 Ib 229 consid. 2b, 119 V 344 consid. 3c et la référence).</w:t>
      </w:r>
    </w:p>
    <w:p>
      <w:r>
        <w:t>A/4574/2007 - 13/17 - Selon la jurisprudence (DTA 2001 p. 169), le juge cantonal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w:t>
      </w:r>
    </w:p>
    <w:p>
      <w:r>
        <w:rPr>
          <w:b/>
        </w:rPr>
        <w:t>E. 7</w:t>
      </w:r>
    </w:p>
    <w:p>
      <w:r>
        <w:t>Dans un arrêt du 31 août 2007 en la cause M. (I 65/07), le Tribunal fédéral a considéré qu'un rapport médical signé par la Dresse X. avec l'indication "psychiatre FMH" ne pouvait se voir attribuer pleine valeur probante, en raison d'une irrégularité d'ordre formel liée à l'utilisation d'un titre auquel le médecin ne pouvait prétendre. La Haute Cour a retenu qu'il n'était en conséquence pas possible de tirer d'un tel rapport des conclusions définitives.</w:t>
      </w:r>
    </w:p>
    <w:p>
      <w:r>
        <w:t>Dans le cas d'espèce, la Dresse Q________ a rendu un rapport médical le 21 avril 2006 signé "psychiatre FMH" alors qu'elle n'en avait pas le titre et qu'elle n'était pas autorisée à pratiquer en tant que médecin dépendant. La situation étant similaire au cas précité, il convient d'en conclure que la valeur probante de l'appréciation faite par la Dresse Q________ est affaiblie. Le fait que l'examen SMR ait été avalisé par suite, sans modification et sans nouvel examen, par les Drs S________, signant psychiatre FMH, Q________, sans titre mentionné, R________, signant chirurgie orthopédique et traumatologie FMH et T________, signant médecin-cheffe, ne change rien à cette problématique et ne rend pas pour autant une pleine valeur probante à l'examen, puisque précisément les nouveaux médecins signataires n'ont pas assisté audit examen. Quoi qu'il en soit, le psychiatre traitant de l'assuré a établi un rapport circonstancié, dans lequel il diagnostique un trouble anxieux dépressif mixte ainsi qu'un syndrome douloureux somatoforme persistant, traités par médicaments et psychothérapie. Ce deuxième diagnostique, soit le trouble somatoforme persistant, est nouveau et mérite d'être investigué. En effet, le Dr U________ a motivé son rapport et le Tribunal de céans doit pouvoir déterminer au degré de vraisemblance prépondérante, si le recourant souffre d'un tel trouble et le cas échéant si celui-ci est invalidant ou non, selon les critères posés par le Tribunal fédéral. Enfin, le Tribunal de céans s'étonne du fait que l'OCAI n'a pas tiré les conséquences de la jurisprudence pourtant bien établie du Tribunal fédéral, s'agissant de la valeur</w:t>
      </w:r>
    </w:p>
    <w:p>
      <w:r>
        <w:t>A/4574/2007 - 14/17 - probante amoindrie d'un examen établi et signé "psychiatre FMH" par un médecin qui n'en a pas le titre. Il est à relever que l'intimé s'est non seulement appuyé sur un rapport d'examen dépourvu de valeur probante, mais a de surcroît produit un rapport modifié dans la mesure où il a changé les signatures de la dernière page du rapport. De l'avis du Tribunal, l'intimé aurait dû tirer lui-même la conclusion que l'examen SMR n'était pas idoine pour établir l'état psychique du recourant, eu égard à sa valeur probante amoindrie et au rapport circonstancié du psychiatre traitant, et faire effectuer lui-même l'expertise psychiatrique. Le Tribunal de céans renonce toutefois à renvoyer le dossier à l'administration, en raison du long écoulement de temps depuis le dépôt de la demande de l'assuré (1995) au prononcé de la décision (2007). Cependant, le Tribunal considère que l'OCAI, en renonçant à commettre une expertise psychiatrique en violation de la jurisprudence fédérale, et en produisant un rapport modifié, a agi avec légèreté au sens de l'art. 61 let. a LPGA. Les frais de l'expertise psychiatrique seront dès lors mis à sa charge. Au vu de ce qui précède, le Tribunal de céans ordonnera une expertise psychiatrique de l'assuré, par laquelle l'expert devra établir des diagnostics précis, en prenant contact avec le nouveau psychiatre traitant du recourant, notamment, et se prononcer, en cas de trouble somatoforme douloureux, sur les critères dégagés par la jurisprudence permettant de déterminer si ce trouble est invalidant ou non.</w:t>
      </w:r>
    </w:p>
    <w:p>
      <w:r>
        <w:t>A/4574/2007 - 15/17 -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