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ATAS/146/2025 vom 11. März 2025</w:t>
      </w:r>
    </w:p>
    <w:p>
      <w:r>
        <w:t>GE Cour de justice, 2025-03-11, FR</w:t>
      </w:r>
    </w:p>
    <w:p>
      <w:r>
        <w:rPr>
          <w:b/>
        </w:rPr>
        <w:t xml:space="preserve">Quelle: </w:t>
      </w:r>
      <w:r>
        <w:t>https://mcp.opencaselaw.ch/entscheid/ge_gerichte_ATAS_146_2025</w:t>
      </w:r>
    </w:p>
    <w:p>
      <w:r>
        <w:t>FR: GE_GERICHTE ATAS/146/2025 du 11 mars 2025</w:t>
      </w:r>
    </w:p>
    <w:p>
      <w:r>
        <w:t>IT: GE_GERICHTE ATAS/146/2025 del 11 marzo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Partant, le recours est admis et la décision litigieuse annulée. Le recourant, qui obtient gain de cause, a droit à une indemnité à titre de participation à ses frais et dépens (art. 61 let. g LPGA) qui sera fixée à CHF 2'500.- à la charge de l’intimé. Pour le surplus, la procédure est gratuite (art. 61 let. fbis LPGA a contrario).</w:t>
      </w:r>
    </w:p>
    <w:p>
      <w:r>
        <w:t>A/2642/2024 - 20/20 -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