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https://mcp.opencaselaw.ch/entscheid/ge_gerichte_ATAS_146_2022</w:t>
      </w:r>
    </w:p>
    <w:p>
      <w:r>
        <w:t>FR: GE_GERICHTE ATAS/146/2022 du 22 février 2022</w:t>
      </w:r>
    </w:p>
    <w:p>
      <w:r>
        <w:t>IT: GE_GERICHTE ATAS/146/2022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A/2048/2020 ATAS/146/2022 COUR DE JUSTICE Chambre des assurances sociales Arrêt du 22 février 2022 6ème Chambre</w:t>
      </w:r>
    </w:p>
    <w:p>
      <w:r>
        <w:t>En la cause</w:t>
      </w:r>
    </w:p>
    <w:p>
      <w:r>
        <w:t>ASSOCIATION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15 juin 2020 de l’office cantonal de l’emploi adressée à l’ASSOCIATION A______ (ci-après : la recourante) ; Vu le recours du 9 juillet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