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ATAS/146/2017 vom 27. Februar 2017</w:t>
      </w:r>
    </w:p>
    <w:p>
      <w:r>
        <w:t>GE Cour de justice, 2017-02-27, FR</w:t>
      </w:r>
    </w:p>
    <w:p>
      <w:r>
        <w:rPr>
          <w:b/>
        </w:rPr>
        <w:t xml:space="preserve">Quelle: </w:t>
      </w:r>
      <w:r>
        <w:t>https://mcp.opencaselaw.ch/entscheid/ge_gerichte_ATAS_146_2017</w:t>
      </w:r>
    </w:p>
    <w:p>
      <w:r>
        <w:t>FR: GE_GERICHTE ATAS/146/2017 du 27 février 2017</w:t>
      </w:r>
    </w:p>
    <w:p>
      <w:r>
        <w:t>IT: GE_GERICHTE ATAS/146/2017 del 27 febbraio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l'événement du 16 mai 2015 peut être qualifié d'accident ou être assimilé à un accident et, à ce titre, pris en charge par l’intimée.</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A/2138/2016 - 6/11 -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5</w:t>
      </w:r>
    </w:p>
    <w:p>
      <w:r>
        <w:t>a) L’art. 6 al. 2 LAA a conféré au Conseil fédéral la compétence d’étendre la prise en charge par l’assurance-accidents à des lésions assimilables à un accident. Aux termes de l'art.</w:t>
      </w:r>
    </w:p>
    <w:p>
      <w:r>
        <w:rPr>
          <w:b/>
        </w:rPr>
        <w:t>E. 9</w:t>
      </w:r>
    </w:p>
    <w:p>
      <w:r>
        <w:t>Au vu de ce qui précède, l’intimée est tenue de prendre en charge l’évènement du 16 mai 2015.</w:t>
      </w:r>
    </w:p>
    <w:p>
      <w:r>
        <w:rPr>
          <w:b/>
        </w:rPr>
        <w:t>E. 10</w:t>
      </w:r>
    </w:p>
    <w:p>
      <w:r>
        <w:t>Le recours sera admis et la décision litigieuse réformée, l’intimée étant condamnée à prendre en charge les suites de l’évènement du 16 mai 2015.</w:t>
      </w:r>
    </w:p>
    <w:p>
      <w:r>
        <w:rPr>
          <w:b/>
        </w:rPr>
        <w:t>E. 11</w:t>
      </w:r>
    </w:p>
    <w:p>
      <w:r>
        <w:t>Vu l’issue du recours, une indemnité de CHF 2'000.- sera allouée à la recourante, à charge de l’intimée.</w:t>
      </w:r>
    </w:p>
    <w:p>
      <w:r>
        <w:t>A/2138/2016 - 11/11 -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