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ATAS/146/2011 vom 18. März 2008</w:t>
      </w:r>
    </w:p>
    <w:p>
      <w:r>
        <w:t>GE Cour de justice, 2008-03-18, FR</w:t>
      </w:r>
    </w:p>
    <w:p>
      <w:r>
        <w:rPr>
          <w:b/>
        </w:rPr>
        <w:t xml:space="preserve">Quelle: </w:t>
      </w:r>
      <w:r>
        <w:t>https://mcp.opencaselaw.ch/entscheid/ge_gerichte_ATAS_146_2011</w:t>
      </w:r>
    </w:p>
    <w:p>
      <w:r>
        <w:t>FR: GE_GERICHTE ATAS/146/2011 du 18 mars 2008</w:t>
      </w:r>
    </w:p>
    <w:p>
      <w:r>
        <w:t>IT: GE_GERICHTE ATAS/146/2011 del 18 marzo 2008</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forme et délai prévus par la loi, le recours formé le 19 mai 2008 est recevable, en vertu des art. 56 ss LPGA.</w:t>
      </w:r>
    </w:p>
    <w:p>
      <w:r>
        <w:rPr>
          <w:b/>
        </w:rPr>
        <w:t>E. 3</w:t>
      </w:r>
    </w:p>
    <w:p>
      <w:r>
        <w:t>Un des buts principaux de la LAMal est de rendre l'assurance-maladie obligatoire pour l'ensemble de la population en Suisse (ATF 126 V 265 consid. 3b p. 268, et la référence). Aussi consacre-t-elle le principe de l'obligation d'assurance pour toute personne domiciliée en Suisse (art. 3 al. 1 LAMal). Le financement de l'assurance-maladie sociale repose sur les assurés et les pouvoirs publics. Il dépend donc étroitement de l'exécution de leurs obligations pécuniaires par les assurés. Ces derniers sont ainsi légalement tenus de s'acquitter du paiement</w:t>
      </w:r>
    </w:p>
    <w:p>
      <w:r>
        <w:t>A/1761/2008 - 4/6 -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Aux termes de l'art. 65 al. 1 LAMal, les cantons accordent des réductions de primes aux assurés de condition économique modeste.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 maladie constituent du droit cantonal autonome (ATF 131 V 202 consid. 3.2 p. 207, et les références). La procédure d'octroi du subside destiné à la couverture totale ou partielle des primes de l'assurance-maladie relève ainsi exclusivement du droit cantonal. Certes les assureurs sont-ils tenus de fournir, sur demande de l'autorité compétente, les renseignements et documents nécessaires à la fixation de la réduction des primes (art. 82 LAMal). Ils ne jouissent pour le reste pas de prérogatives particulières dans ce domaine; en particulier, ils ne sont pas parties à la procédure devant l'autorité cantonale compétente en matière d'octroi de subsides et les décisions prises à ce sujet ne sauraient créer ni droit ni obligation en leur faveur ou à leur détriment. Lorsqu'il octroie un subside destiné à la réduction des primes d'assurance-maladie, le canton se substitue, totalement ou partiellement, à l'assuré pour le paiement de ses primes. Dès que le droit au subside prend fin, l'assuré redevient débiteur du montant total de la prime fixé par l'assureur (art. 61 al. 1 LAMal). S'il s'avère a posteriori qu'un subside a été bonifié par erreur à un assuré, l'assureur subit un préjudice financier et est tenu, dans les limites du délai légal de prescription, de recouvrer le montant de primes demeuré impayé (cf. consid. 4.2).</w:t>
      </w:r>
    </w:p>
    <w:p>
      <w:r>
        <w:rPr>
          <w:b/>
        </w:rPr>
        <w:t>E. 4</w:t>
      </w:r>
    </w:p>
    <w:p>
      <w:r>
        <w:t>En l'espèce, le recourant ne conteste pas en tant que tel le montant réclamé mais estime que la poursuite doit être suspendue dans l'attente du résultat de la procédure pendante par devant le SAM, laquelle dépend de celle initiée auprès de l'administration fiscale cantonale, actuellement pendante auprès de la Commission cantonale de recours en matière administrative.</w:t>
      </w:r>
    </w:p>
    <w:p>
      <w:r>
        <w:rPr>
          <w:b/>
        </w:rPr>
        <w:t>E. 5</w:t>
      </w:r>
    </w:p>
    <w:p>
      <w:r>
        <w:t>En l'occurrence, il n'est pas contesté que la caisse n'a tenu compte d'aucun subside pour 2007, conformément aux indications du SAM. Le recourant est ainsi débiteur</w:t>
      </w:r>
    </w:p>
    <w:p>
      <w:r>
        <w:t>A/1761/2008 - 5/6 - des primes 2007 telles qu'arrêtées par la caisse. En l'absence de l'accord de la caisse pour prolonger la suspension de la procédure, il n'y a pas lieu de suspendre celle-ci à nouveau; il convient au contraire de juger en l'état du dossier. A cet égard, de la même manière que s'il s'avère a posteriori qu'un subside a été bonifié par erreur, l'assuré redevient débiteur du montant total de la prime (arrêt K 13/2006 précité), s'il s'avère à postériori que le recourant aura droit à un subside pour 2007, il deviendra créancier de l'intimée, à hauteur du subside accordé et versé à celle-ci. Pour ces raisons, la poursuite est justifiée dès lors qu'elle se rapporte aux primes dues pour septembre et octobre 2007 restées impayées, dont le montant n'est en lui- même pas contesté, ainsi qu'aux frais de rappel, lesquels sont prévus par l'art. 31 al. 3 des conditions de l'assurance obligatoire des soins MINIMA de la caisse (édition 2005), qui autorise celle-ci à facturer à l'assuré les frais qu'elle doit engager pour les procédure de rappel, de poursuite et de recouvrement de ses créances.</w:t>
      </w:r>
    </w:p>
    <w:p>
      <w:r>
        <w:rPr>
          <w:b/>
        </w:rPr>
        <w:t>E. 6</w:t>
      </w:r>
    </w:p>
    <w:p>
      <w:r>
        <w:t>Le recours sera en conséquence rejeté et la mainlevée de l'opposition faite au commandement de payer prononcée.</w:t>
      </w:r>
    </w:p>
    <w:p>
      <w:r>
        <w:t>A/1761/2008 - 6/6 -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