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ATAS/146/2007 vom 8. Februar 2007</w:t>
      </w:r>
    </w:p>
    <w:p>
      <w:r>
        <w:t>GE Cour de justice, 2007-02-08, DE</w:t>
      </w:r>
    </w:p>
    <w:p>
      <w:r>
        <w:rPr>
          <w:b/>
        </w:rPr>
        <w:t xml:space="preserve">Quelle: </w:t>
      </w:r>
      <w:r>
        <w:t>https://mcp.opencaselaw.ch/entscheid/ge_gerichte_ATAS_146_2007</w:t>
      </w:r>
    </w:p>
    <w:p>
      <w:r>
        <w:t>FR: GE_GERICHTE ATAS/146/2007 du 8 février 2007</w:t>
      </w:r>
    </w:p>
    <w:p>
      <w:r>
        <w:t>IT: GE_GERICHTE ATAS/146/2007 del 8 febbraio 2007</w:t>
      </w:r>
    </w:p>
    <w:p>
      <w:pPr>
        <w:pStyle w:val="Heading2"/>
      </w:pPr>
      <w:r>
        <w:t>Erwägungen</w:t>
      </w:r>
    </w:p>
    <w:p>
      <w:r>
        <w:rPr>
          <w:b/>
        </w:rPr>
        <w:t>E. 026</w:t>
      </w:r>
    </w:p>
    <w:p>
      <w:r>
        <w:t>07!K&amp;2335 $6C %#""&amp;'C!$&amp;)!%#" "",# -!"$-%&amp;"&amp;&lt;!"53B"2335&amp;-!"$%!&amp;&amp;$""&amp;. &amp;"!&lt;!&amp;"!:#%&amp;!%6"",#,:D!" "$!&amp;$%%!$&amp;-:"&amp;B!"&amp;%$E:#-!. &amp;"!6 056 HB-"$233+ $'"",#,:"$"&amp;%&amp;"&amp;$6 %!$%$")$;%$$##&amp;"! $;$#%)8. "!&amp;)#$%""&amp; %$!;$"!:#&amp;"&amp;,&amp;"-!@""&amp;#6. &amp;"#,:"&lt;"&amp;:$$D:%!8$%!$,:"%$!$D!%!8#&amp;$.</w:t>
      </w:r>
    </w:p>
    <w:p>
      <w:r>
        <w:t>/0+12/2334 .+/05. -"%%$!%$"#&amp;,:!;%$&amp;#&amp;"&amp;D$"$-""&amp;&amp;"! &lt;!$&amp;!@""&amp;#:#%$!"&amp;6 0+6 !$$"$ $# $ 23 B-"$ 233+ $(6 %#""&amp;'C#"%)8",&amp;$##&amp;"! "". ,#,:D:F"", "!&amp;"&amp;!&amp;$&amp;$= &amp;$%=L&amp; ;"$:!!%&amp;FE&amp;# !$D%%&amp;"!! #%"F%&amp;"&amp;.$!&amp;;$%&amp;!$E&amp;#$!"&amp; !@""&amp;#$&amp;""$53M $!&amp;&amp;"!F&amp;$ &lt;$!&amp;&amp;"!"&amp;$ @&amp;"!&lt;F"!&amp;"-H3M6 "",#,$&amp;&amp;&amp;"$#&amp;"&amp;!!&amp;$"@&amp;"&lt;$"!!$ %&amp;"&amp;6",!"&amp;"%$=$#%$&amp;"!!"&lt;&lt; :#-!&amp;"!#&amp;"&amp; %!$!"&amp;&amp;"!"$6#"!"#);&amp;&amp;$"&amp;&amp;&amp; %$!%!#&amp;$-"F#%%$&amp;""=$&amp;$%#$".%"$&amp;$. -"F&amp;&amp;$-"$#)$!"&amp;"!%!.&amp;)!$",&amp;%!. )#$6 0*6 $%%!$&amp;#"&amp;#02&lt;#-$"$233+ $"",#, &amp;$"&amp;&amp;$$"&amp;%$!@@&amp;!L!"&amp;,:!;%$&amp;#&amp;"&amp; D$"$6 046 5B"233+ $&amp;"!#%"&amp;$#&amp;$&amp;"&amp;!. $D!@""&amp;"!6#-#$#%$!@@&amp;$"&amp;&amp;D#&amp; !&lt;"$#,:!;%$&amp;#&amp;"&amp;D$"$6 016 %$= #)!;$%)" :#% $!"&amp; %$&amp;",# 2 !K&amp; 233+ $6 N %#""&amp;'C$"!!;" "",#$,:" :8-"&amp;%:$;&amp;&lt;-$:$.$%&amp;$&amp;$!"&lt;&lt;6 !&amp;&amp;##%""&amp;@!$%!"@&amp;$&amp;"!-@$"&amp;6 0H6 4%&amp;@$233+ $ !&lt;"$#,:#&amp;&amp;%&amp;"&amp;#&amp;"&amp; &amp;&amp;"!"$6 076 $%%!$&amp;01&lt;#-$"$233* "&amp;"#,$#%$!@@&amp;$"&amp;&amp; $"&amp;J!;J6 236 02"233* "$$%%!$&amp;"""$6 206 %$= $"!;$%)" :#% $!"&amp; %$&amp;",# 53 B" 233* $6 !D$%&amp;$"&amp;$;#!.)#$-"!. &amp;"#&amp;$",:)#$ !;$$&amp;""$$!"!.-""$$%&amp;# !. &amp;#!%)8&amp;#@&amp;&amp;%$&amp;""&lt;#$"$&amp;I&amp;)#$ &amp;$";:$. &amp;)$!%&amp;)"#;##$&amp;"-";"&lt;"&amp;"&lt; @#"!!"$!$"&amp; #. "#$"&amp;"!!"&lt;&lt;-""&amp;!$&amp;" @". &lt;"&amp;"!%$&amp;"!:%!$!"!.-""$6</w:t>
      </w:r>
    </w:p>
    <w:p>
      <w:r>
        <w:t>/0+12/2334 .*/05. 226 0*B"&amp;233* $96 %#""&amp;'C)"$$;"!$&amp;)!%#". , %$!##DF%$&amp;"D:$6!$&lt;"$ "F. "#:$#27B"233*&amp;:&amp;@#$:F!"$6 $!$&amp;!=,:%$=)&amp; :$#%!$"-"!&amp;$-"" :&amp;$!"$ID%$:F !O!"%$$"&amp;&amp;". "&lt;&amp;!"$6 !$ %$"&amp;&amp; ! #" &amp;$"&amp;&amp; : $# $ !$&amp;)!%#"&amp; !" %$= :"&amp;6 $"!;$%)" &amp; :!&amp;!$!&amp;$#$%&amp;$&amp;"!"&lt;&lt;"",:&lt;$&amp;$ ;=6 %$=&amp;$"&amp;&amp;%$&amp;&amp;$&amp;FD&amp;$!"!" :$##&amp;# $#D:)E%"&amp;&amp;!&amp;!%#$#53B"&amp;23356&amp;&amp;"&amp;$-&amp;"!:% &amp;$"#:#"!$&amp;"!$%!$6&amp;$"&amp;&amp;%)8"!&amp;)#$%" #@&amp;#&amp;:&amp;%!$"-"B,:%$"&amp;%233*6$%$&amp;",#D F!&amp;$!"$%$"233+"&lt;"&amp;$&amp;"!,"!&amp;%%!$&amp;#!;&amp;D %&amp;"&amp; !$ $&amp; ,, B!$ " ;!@&amp; !$ !&amp; % #-!#%"23356 :$#%"&amp;!$",&amp;!$!-&amp;6:8!$. &amp;%!$$%! "$-)!$!&amp;$6!. $D!@""&amp;"!%%$"&amp;D&lt;%!&amp;#$"$:#%6 !&amp;#-. #D*.4/036%!$&amp;)$;&amp;""&amp;#D!FP"!F"6:. &amp;"!&amp;""&amp;#D033M-"$!6:$#%&amp;#$"$%&amp;)$%$!. @=6 "&amp;%&amp;%$D:!$"&amp;$6 &lt;"&amp;!#; &lt;$%; &amp;:%"$&amp;$,"!&amp;%$")$;%$!$"6 :F%$&amp; %!# ";!&amp;" "-&amp; A &lt;$&amp;$ @!$ &amp;#$!."&lt;#$"$ ;=:#%$!"&amp; $%&amp;$#%"F$!"&amp; ""&amp;&amp;"!&lt;!&amp;"!. &amp;;",%$"&amp;&amp;:#%$!"&amp;6&amp;"#,&amp;$!"";!&amp;" #&amp;"&amp;$&amp;"!"&amp;#&amp;$=-$"@@&gt;:&amp;.D."$%#$"$D*3Q?D $&amp;"-:"&amp;&amp;"&amp;&amp;,:"%"&amp;#&amp;$-"#&amp;"&amp;&amp;!B!$". ,&amp;"%&amp;@F!#,:"&amp;6 %$!&lt;"!:"!";&amp; ,""%",%!$&amp;)$;&lt;$#,&amp; " !D"%"&amp;#&amp;$-"033QD!;&amp;$6&amp;$%$!&lt;"! :"%",&amp;%&amp;$-"-@$%#$"$$!"&amp;)&amp;$ %!$&amp; )$;!!-&amp;$#%#&amp;"&amp;"&lt;@$%#$"$$!"&amp; "!D %"&amp;#&amp;$-"%#$"$ %$!@@&amp;033Q6(!" $$#. %&amp;&amp;"!!&amp;$#"&amp;&amp;-$"&amp;I&amp;$"%=,%!"@6:$# %!$$"&amp;&amp;$-"$D033Q!$#%&amp;"!"&amp;.&amp;##%)!"&amp; !"""&amp;$&amp;"&lt; &gt;D!"&amp;"!,&amp;&amp;%$!&lt;"!:"%",%!-&amp;&amp;$!%$#%#&amp;"&amp;"&lt; @$%#$"$$!"&amp;"%!$&amp;)$;? %$#%!#D;")&amp; %!8#;. &amp;"!"$""&amp;$ &gt;#&amp;&amp;&amp;!&amp;&lt;!"%$#"#,:"&amp;%&amp;""$!$". &amp;$? $-"&amp;#&gt;D!"&amp;"!,&amp;"-"&amp;#&amp;&amp;!8;!"&amp;%</w:t>
      </w:r>
    </w:p>
    <w:p>
      <w:r>
        <w:t>/0+12/2334 .4/05. &amp;$!%"%!$&amp;&amp;? %!8#$#;"$-"!&amp;"!!!$;$" %$P";6 :F%$&amp;!$"",#,:"!&amp;&amp;"&amp;)L:$##&amp;&amp;&amp;#$"$#&amp;$;$ !!"&amp;&amp;!""&amp;$$$&amp;"B!&amp;#,.":-"&amp;%:". &lt; $ %"&amp;# &amp;$-" " $ :#-!&amp;"! "- :#% $!"&amp;6%$"$!D&amp;&amp;"&amp;D:"&amp;#;$"&amp;#%&amp;"@:I&amp;$"". #&amp;:#-#D0+Q6 256 &amp;$.&amp;% :$#8&amp;#%!#%$=:$."-""&amp;# &amp;&amp;$"=$:!"DF!$&amp;)!%#",%$=($-"#"$#. ;"! &gt;(?,""27!K&amp;233*%$$6 %#""&amp; 'C)"$$;"!$&amp;)!%#",&amp;&amp;$&amp;!!;"6 $"$%!#";!&amp;"$"$:#%%$=$!"!.%&amp;"&amp;. &amp;$#%"F&amp;&amp;&amp;%$=$%&amp;$&amp;!#%"F:#% $!"&amp; &amp; &lt;$&amp;$ @!$ &amp;#$!."&lt;#$"$ ;= )#$6 #;&amp; ! !";&amp;,:"#&amp;"&amp;$#%$"!$%"&amp;#&amp;$-" D 8$!$!&amp;"$!$!%&amp;)"F;!F&amp;8$!";$"F6 $ "",# ,:" %$&amp;;"&amp; !"! $ 6 (! " :$# $!"&amp;"=$ !"&amp; &amp;$!-$ &amp;$-" ," #%$; &amp;&amp;#%.,:%&amp;-$.D:)!$"L!&amp;.&amp;:"%",% %!$&amp;$!@B&amp;%#$"$D*P"!R$-):&amp;""&amp;"!! %!";&amp; &amp;"$!"&amp;&amp;%!"@&amp;$-F#;$6#"!D "%"&amp;# &amp;!&amp; &amp;$-" %" 2* #@$ 2332 :&amp;"-"&amp;# )@"&amp; "&amp;"#, &amp;"-"&amp;#%$!&lt;"!,"$%&amp;$"&amp;""&amp;&amp;"! &lt;!&amp;"!:$# &amp;&amp;$"=$-$"&amp;I&amp;$%@&amp;$-"$D033Q "F!"%$=:"&amp;$-&amp;"!)"$$;"6 2+6 $#""!*!&amp;!@$233* :$!&amp;$!8#D:$#""&amp;#%!$ &amp;&amp;"&amp;D:"&amp;#;$"&amp;#0+Q6!&amp;&amp;&amp;,:%"&amp;#&amp;$-"&amp;!&amp;#&amp;"&amp;$!. $&amp;"!@$%$!&lt;"! &amp;$#&amp;#"F""&amp;#B!$. "=$-&lt;&lt;&amp;53!-@$233*6!$&lt;"$ :$$:&amp;@#$ "$ !8 , %!$$"&amp; $#"$ :$# %$!&lt;"! $#%&amp;"!. "&amp; !"""&amp;$&amp;"&lt; %$#%!#;")&amp; %!8#;&amp;"!"$""&amp;$ ;$" # %!8# $#;" ! ;$" %$P"; &amp; &amp;"$# !"! ,: %!$$"&amp; !@&amp;"$ "$ !8 42:437&lt;$6 %$= !-$"!"$D!8)!$"$+2)$%$" " !,:%!$$"&amp;$#"$$-4*:157&lt;$6," !%$#D:&amp;&amp;&amp;&amp;"! !"%!8$ !,!$-$"&amp;#-#233* "&amp;D45:*13&lt;$6"","&amp;,:":8-"&amp;%%$&amp;;"6 2*6 $!$$"$0H!&amp;!@$233* :$#&lt;!$#!%%!"&amp;"!D&amp;&amp;#""!6</w:t>
      </w:r>
    </w:p>
    <w:p>
      <w:r>
        <w:t>&lt;"&amp;-!"$,!%&amp;&amp;!#&amp;&amp;&amp;# ""#&amp;"&amp;"%!"@:&lt;&lt;&amp;$</w:t>
      </w:r>
    </w:p>
    <w:p>
      <w:r>
        <w:t>/0+12/2334 .1/05. &amp;"-"&amp;#%$!&lt;"!&amp;"!##""!:$$ &amp;!&amp; D%"&amp;%&amp;D%"$&amp;6 ,:$#&amp;"!23Q$-. :"-"!"&amp;%$&amp;",#%!$&amp;"$!%&amp;!S; ""&amp;&amp;"!&lt;!. &amp;"! &amp; ! , :F%#$" &amp; ,: ;$# :"-""&amp;# *3Q !""!"&amp;$!6 246 $#""!20#@$233* : $!D:$#$!"&amp;D$&amp; &amp;"=$""&amp;#53-$"233+6!$%#$"!%!&amp;#$"$ "!D"-. ""&amp;#51Q !%$&amp;"$,:$"&amp;%$#"$2332!: (( &lt;F$T&amp;&amp;"-"&amp;#"%&amp;$#%#&amp;"&amp;"-&gt;5:H23&lt;$6%$!"$+3)$U 5:7H2&lt;$6$+0 1)$U+1:1HH&lt;$6%$#U+H:+4*&lt;$6%$=$-!$"&amp;"!. 0*Q$#&amp;"!U+0:07*&lt;$6?$-4*:531&lt;$6,:$"&amp;%$#"$ :&amp;&amp;"&amp;D&amp;#6",$:!$$%$!&lt;"!%!$$"&amp;$. &amp;I&amp;$!&amp;$!8# "!";#, !$%%!$&amp;!$-"$#%&amp;. &amp;"! :$#:#&amp;"&amp;@!&amp;%!&amp;"-#%!$&amp;$%$$&amp;$ !$&amp; ,: :%%!$&amp;$"&amp; -$"@@&amp; % $#&amp;&amp; !%&amp;#6</w:t>
      </w:r>
    </w:p>
    <w:p>
      <w:r>
        <w:t>!#, : $B&amp;#$&amp;6 216 $ #""! $ !%%!"&amp;"! 23$2334 :$$."&amp;%!$%$&amp; "&amp;#""!*!&amp;!@$233*6 2H6 $!$$"$2*-$"2334 :$#"&amp;$B&amp;#$!$!&amp;$&amp;&amp;#""!6</w:t>
      </w:r>
    </w:p>
    <w:p>
      <w:r>
        <w:t>=;,!%$"!$-%$&amp;&amp;&amp;&lt;"F$&amp;F:"-. ""&amp;#:%#&amp;#&lt;&lt;&amp;#!$$&amp;&amp;6B$"%$:%&amp;&lt;&lt;&amp;% #;&lt;!#$)"&lt;&lt;$&amp;&amp;"&amp;",&amp;F&lt;!#$ $"%&amp;$%!&amp;&amp;$-"6 !&amp;"&amp;,:&amp;%!$&amp;&amp;,:&lt;"&amp;:. $$ ,:"$#&amp;;$!&lt;"!&amp;,#""!-"&amp;"!%$#). "@6 $#&lt;=$D!"!: ,"&amp;$$"-# %$@""!. %$"!$-&amp;&amp;"&amp;", D&amp;F:"-""&amp;#51Q6 , )"&lt;&lt;$!"&amp;$%$"&lt;"&amp;@##&lt;""$:$#&amp;"!$-2*Q %!$&amp;"$!%&amp;&lt;"&amp;,:&amp;S;#*4 ,::%&amp;$-"#%" &amp;$!"&amp;" ,:!"&amp;:!$"&amp;$-$!-!"%$!&lt;"!&amp; ,: @"&amp; !&amp;$ ""&amp;&amp;"!&lt;&lt;"&amp;"%!$&amp;&amp;%!$I&amp;$!@";# :%$$D&amp;!&amp;!-%!8$%!&amp;&amp;" ,",$%%$!-!,$ %$"!D@"$&lt;"F&amp;"!!"$6 $% #-!,$. &amp;""&lt;&lt;"&amp;#-;&lt;$T"6 276 -"&amp;#D%$!!$ :$$ $#%!22B"2334 !$B&amp; $!$6 (:;"&amp;$-"-""&amp;# "F%",,:":&amp;@#$",%$. -"&amp;:$#!&amp;!""&amp;2H&lt;#-$"$233* D-!"$45:*13&lt;$6 %$#6!$&amp;$-:"-"&amp;$%$!)$!$&amp;:-!"$</w:t>
      </w:r>
    </w:p>
    <w:p>
      <w:r>
        <w:t>/0+12/2334 .H/05. #;#F#&amp;)! :"&amp;"##"$#"%"&lt;"$F%"&amp;"!&amp; :&amp;$#&lt;#$#",&amp;F!# ((&gt;#"&amp;"!2332 &amp;@ 0?6 )!""$&amp;"!@$:&amp;"-"&amp;#&gt;&amp;$%!$&amp;&amp;!"&amp;"! $? ,:$#%!$$"&amp;$#"$&amp;&lt;&lt;&amp;#!8"$%$T%$ &lt;%!$ &amp;"-"&amp;# &amp;$"-5"-+6 :"&amp;"#F%",-!"$ %$!##!$&amp;&lt;"%!#$$#""!&lt;-$:$#6 &lt;&lt;&amp; " !$#&lt;=$"$,&amp;&amp;$"=$$-"&amp;-&amp;!"&amp; !$$, ,: &lt;&lt;&amp;"&amp; &amp;$-" "- 5 &gt;!" %$!&lt;"! %#"". #?%",!"$@$&amp;#&amp;"&amp;*:271&lt;$6*3.,"!$$%!D $##$&amp;"!&amp;#;!$"5!"&amp;#&amp;&amp;"-"&amp;#!" &gt;*:2H2&lt;$6?6&amp;&amp;%$&amp;",&amp;:"$!&lt;!$DB$"%$,"%&amp;# ,:"!"&amp;#)#&amp;%$!##D%);&amp;$"-F5&amp;+&gt; ' 5H0/3307!-@$2335?6$!""%"&lt;"&amp;"! :$$:&amp;$#&lt;#$#D &amp;"-"&amp;# $##$# , :$# %!$$"&amp; $#"$ D -!"$ &amp;"-"&amp;# &amp;$%!&amp;&amp;!"&amp;"!," !: (( ;#=$$- 4:H3*&lt;$6%$!"":$#"&amp;"-,"&lt;"&amp;"!5&amp;*:5*+&lt;$6:" "&amp;"-,"&lt;"&amp;"!+6!8"$F&amp;#;!. $"!$#&amp;&amp;4:3H3&lt;$6&gt;U%!$$#)@!"$+0 1 )$ 4:55H&lt;$6U14:3*4&lt;$6%$U11:074&lt;$6H*%$2335?6 :"&amp;"#&lt;"&amp;$$,$, I$#&lt;#$&amp;D&amp;"-"&amp;#!"$##$# :$#@"$"&amp;%%$&amp;#!!",!%6 $F% %!";&amp;"!"$""&amp;$":$ ," !$$%!)"&lt;&lt;$44 0: (( !8&amp;$*:+**&lt;$6&gt;"-+?&amp; *:352&lt;$6 &gt;"- 5? ! !&amp;&amp;*:2+5&lt;$6*3 !"&amp;*:+*3&lt;$643%!$+0 1 )$%$"6 &amp;D$#&amp;"!2*Q,"&amp;#%$$!$&amp;$!$- :"-" :"&amp;"#&amp;,:@"&amp;""&amp;&amp;"!"%!$&amp;&amp;!@$%#. $"$$!"&amp;"&lt;"&amp;$$,$,&amp;!#":!$&amp;D"$!V&amp;$ %"&amp;#&amp;$-"%"&amp;&amp;"=$&amp;"-"&amp;#%&amp;# ,:@##&lt;"" %$"$:!;F%#$"%$!&lt;"!$$)#"%",: !#&amp;"-"&amp;#$&amp;"-07H* ,$"@&lt;##$$ $&amp;"$#&amp;"!2*Q:)!!"F&amp;-"&amp;" :&amp;"!%&amp;)"!"&lt;&lt;$!&amp;&amp;$&amp;:&lt;$&amp;$&amp;"&lt;$;&amp;"$D F#&amp;;&amp;"@"$!"&amp; ",&amp;:&amp;%:$#6&amp;&amp;$"=$ #&amp;"&amp;!"#$#%&amp;D&amp;$-"$%$!&lt;"!%&amp;#%"0$&lt;#-$"$ 233+":$&amp;!&amp;&lt;!"!&amp;"#D"-$$""&amp;#B!$"=$ B,:53!-@$233*6:$#:%&amp;&amp;!B!$%"&lt;&amp;#:"&amp;. &amp;"!$%$$&amp;$-"6</w:t>
        <w:tab/>
        <w:t>!",:"!"&amp; :"&amp;"#&lt;"&amp;$$,$, I "%$!#"&amp;D$#&amp;"!0*Q$$-:"-"&gt;4:+55&lt;$6? ":8 $"&amp;&amp;!B!$%%$&amp;;"6</w:t>
      </w:r>
    </w:p>
    <w:p>
      <w:r>
        <w:t>/0+12/2334 .7/05. 536 $#%",21B"2334 :$#F%",#,"!@&amp;"&amp;&amp;&amp; ,:".!";&amp; &lt;!$&amp;"! " "%E "$ $&amp;"-&amp; #-# :&amp; ,: @##&lt;"""&amp; : !&amp;$&amp; !&amp;"&lt; &amp;$-" &lt;-!$@6 #!$" S;# *4 &lt;!$&amp;"!"F%#$" !"&amp;"!$"&amp;#$"$D:". &amp; !&amp; #&amp;# -"&amp;" :$!&amp;%:"&lt;$!!-%!"6</w:t>
      </w:r>
    </w:p>
    <w:p>
      <w:r>
        <w:t>!,!"&amp;"-+: ((,"!"&amp;$&amp;&amp;"&amp;"&amp;,: $#&amp;"!2*QB&amp;"&lt;"!%&amp;&amp;!S; "&lt;&lt;"&amp;#:%&amp;&amp;"! ,:";$ !"F%#$" !@&lt;!$&amp;"!!- !"%$!&lt;"! ""&amp;&amp;"!&lt;!&amp;"!,"!&amp;" !. ;%#$"!$&amp;,:%&amp;$-"#"","&lt;&lt;"&amp;#- ;&lt;$T"6 506 $ !$$"$ 24 B"&amp; 2334 :$ "&amp; !"!6 &lt;"&amp; -!"$,%$!&lt;"!:".!";&amp; :$#&lt;&lt;&amp;"&amp;&amp;S)," $"&amp;I&amp;$""#D&amp;S)"%&amp;$#%#&amp;"&amp;"- "@",:%); &amp;$"-F5&amp;+: ((&amp;&amp;!&amp;D&lt;"&amp;#,"&amp;@6 &amp;#;$ &lt;"&amp;-!"$ ,:&amp;"-"&amp;#:"!";&amp;$,"$&amp;"&lt;&amp;&amp;%"&amp;#"&amp;&amp; : $&amp;" "- , :$# %&amp; !$ F%!"&amp;$ &amp;$ &amp;"-"&amp;#6 &amp; D :@&amp;&amp;&amp; 2*Q $## :$$ &lt;"&amp; $$,$ , "&amp;&amp;"! %$!:$#%&amp;I&amp;$%$"!%&amp;D&lt;!"%!$#&amp;$"$! "$:"-"&amp;%!$%$!#$D@&amp;&amp;&amp;$"$#BD""#6 !&amp;&amp;%$"$,:$@&amp;&amp;&amp;2*Q!"&amp;B&amp;"&lt;"#"$!&amp; 6</w:t>
      </w:r>
    </w:p>
    <w:p>
      <w:r>
        <w:t>! 06 !";-!"$W!$;"&amp;"!B"""$&gt;?#&amp;#!"&lt;"#&amp;"&amp;"&amp;# = 0$!K&amp;2335 $"@&amp;!$!" !%!#*B; !&amp;%$#"&amp;&amp;-".%$#"&amp; *%%#&amp;&amp;04B;$&gt;$&amp;60&amp;6 $&amp;*4?6 ("&amp;DW&amp;"!W#&amp;"!04B;$ %$$"@&lt;##$ 21B-"$233+&gt; '053034? $!";-!"!%&amp;# 05&lt;#-$"$ "%!"&amp;"!&amp;$"&amp;!"$$;&amp;%$&amp;&amp;&amp;$"@&amp;!$ !" "#;$ $ D &amp;$!" B; &amp;"&amp;"$ W&amp;&amp;&amp; W#&amp;"!!-FB;$6 26 !&lt;!$#&amp;D:$&amp;6*460&amp;6)6* $"@&amp;!$. !" !V&amp; "&amp; ", !&amp;&amp;&amp;"! %$#- D W$&amp;" *4 ,"!&amp;$&amp;"-D!"&lt;##$$W$."&amp;23$07H0 &gt; ?6(!%#&amp;%!$B;$W%=&amp;""#&amp;@"6</w:t>
      </w:r>
    </w:p>
    <w:p>
      <w:r>
        <w:t>/0+12/2334 .03/05. 56 #$!;&amp;"!:$&amp;643 #"$!$&amp;&amp;$!"!"D!%&amp;$ #""!$!%%!"&amp;"!%!$&amp;&amp;$%$&amp;&amp;"!:$."&amp;&gt;$&amp;6034 ?6&amp;$B&amp;#2*-$"2334!&amp;$#""!$!%%!"&amp;"!232334 &lt;!$$,"%$:$&amp;6*4 %$#&amp;$!$&amp;$-@6 +6 (&amp;"&amp;";":%=,&amp;"!;$#:"-""&amp;#6#. ":!$&amp;&lt;&lt;&amp;D"$,$!$&amp;%&amp;F$$D%"&amp;% &amp;"-"&amp;#%&amp;#D""&amp;&amp;"!6 *6 !$$#&amp;"&lt; ;$#:"-""&amp;#!"&amp;I&amp;$#&amp;$"#$@: !%$"!$-A!!%$"$,:"-"%!$$"&amp;!@&amp;"$ F$T&amp;:&amp;"-"&amp;#,W!%&amp;$"!@&amp;&amp;&amp;$".%$=F#&amp;"! #-&amp;$$#%&amp;&amp;"!&amp;!%&amp;&amp;:"&amp;&amp;"!#,""@$# $)#&amp;$-".D",:"$"&amp;%!@&amp;"$:":#&amp;"&amp;%"-"&gt;$&amp;62H 62 ?6!%$"!!"&amp;$=;;##$&lt;"$&amp;"=$, F$-)8%!&amp;)#&amp;",!"&amp;)"&lt;&lt;$#%F&amp;&amp;%!"@&amp;" %$= $ "&lt;&lt;#$%$&amp;&amp;&amp;#&amp;$"$;$#:"-""&amp;# &gt;#&amp;)! ;##$ !%$"! $-R ' 02H 53 !"6 0 03+ 054 !"62&amp;2@?6("$!&amp;&amp;%&amp;I&amp;$#&amp;$"#-%$#""! "!-". $#-$!##&amp;!%$&amp;""$&amp;!%$$ &amp;$-$%%$!F"&amp;"-""$&amp;&gt;(2333!"60@H+R( 2333!"60504?6 46 $-,:$#$"&amp;!@&amp;!&amp;&amp;"&amp;D&amp;#:&amp;%!&amp;&amp;#6 $"&amp;#-# !"$!"%!8$ D'$645:*136.233*6 (:;"&amp;$-:"-" ":$#$#"$-$#%$,W" :%$%$":&amp;"-"&amp;#%"!"-""&amp;#!!":F$%:&amp;"-"&amp;#, :!%!$$"&amp;$"!@&amp;F";$" "8" !B$"%$ $#&lt;#$$F!#&amp;&amp;"&amp;", &amp;,:$#&amp;&amp;W ,I&amp;$&amp;$. &amp;$"$:&lt;&lt;"&lt;##$&amp;&amp;"&amp;",&gt; ((R '024146!"6 5@/&amp;@@R(2332%64H!"65@R(2333!"65@/@@%650HR(2333 !"62%6H+R-D:"&amp;&amp;"!"!%&amp;"!XY0770%6 552/555!"65R07H7%6552!"65@?6' $#&lt;=$ %"077+ D &amp;&amp;,I&amp; %@"#&amp;!F6 &amp;#&amp;$"&amp;-$&amp;$&gt;#. "? &amp;&amp;"&amp;", "$ @$&amp; &amp;$"# &gt; ' 02+ 525 !"65@/@@R(0777%60H2?6 !&amp;$!$,W"8"&amp;"$!%&amp;W@&amp;$%$!. &amp;"!&amp;$-"&amp;%""&amp;$F!#&amp;&amp;"&amp;",W &amp;$#!!",&gt; '024H0!"61?6&lt;&amp;%!%&amp;!. $$-!@&amp;$$)#%@"!$,$)#%$"-#&amp;"-$". @@6&lt;&amp;!-";$&amp;!&amp;$)#&amp;$-",":!&lt;&lt;$%!$#&amp;@"$ !8"$6&gt;(077H%60H2!"6+?6 #&amp;$"&amp;$-</w:t>
      </w:r>
    </w:p>
    <w:p>
      <w:r>
        <w:t>/0+12/2334 .00/05. W"-"!&amp;@"$ "&lt;&amp; $"!"#;"&amp;#$". &amp;$F &amp;"$!%&amp;"$&lt;%!$&lt;&amp;"$ )! %!$ )!6 $"&amp; """@ @$ $ -$ !8"$&lt;&amp;)!6&gt;(2333%6H2?6 16 :%= %$!""%"&lt;"&amp;"! $"@#$&amp;"$$- '$65:H756.,:$"&amp;%$#"$ 233+ &lt;F$T&amp;&amp;"-"&amp;#"% &amp;$#%#&amp;"&amp;"-&amp;$%$"-# &amp;!&amp;@$)#!!",!&lt;!6 &lt;&lt;&amp; !&amp;&amp;$%$#&amp;"$@$&amp;&gt;-$&amp;$?%!$%!&amp; &amp;$-","$,"=$&amp;%,"&lt;"&amp;"!%$!&lt;"!%$&amp;""=$ "@" ,:!%&amp;&amp;&amp;$,%%$&amp;%!"!&amp; @&amp;$&amp;"!&lt;"&amp;"". &amp;&amp;"!#%$!-#%$$!$&amp; !&lt;!$F%&amp;"&amp;."6 $;$ $;#-&amp;":&amp;"-"&amp;#"%&amp;$#%#&amp;"&amp;"-,$!-$&amp;&amp;$ %$!&amp;"!&amp;$-" !!"&amp;!-"$,:!@$";"&lt;"&amp;"&lt;&amp;"-". &amp;#!&amp;#;=$&amp;%&amp;#)"%:$#6"$&amp;&amp;"&amp;",,"#&amp;# %$"!"#$&amp;"!&amp;!$%$#&amp;&amp;"&lt;,:%!$$"&amp;!@&amp;"$ !%&amp; &amp;:$)##,""@$#&amp;$-"6$"@#&amp;, !%&amp;&amp; !S;&amp;&lt;"&amp;,:"$!&amp;%!$!#,"&lt;&lt;"&amp;#:. $#D$#%&amp;$D!-%!" &amp;"-"&amp;#"%&amp;$#%#&amp;"&amp;"-&gt;". -+?!"-&amp;I&amp;$%$"!%&amp;6 $-) "",&lt;"&amp;$$,$:". &amp;"# :S;$!$&amp;%!$$I&amp;$%$"!"#$&amp;"!D!-!$,:" :;"$#&amp;$"$,$$-:"-"!"&amp;I&amp;$$#"&amp;6 $-'$65:H756.%$!"233+%!$+3)$)@!"$&amp;$-" #,"-&amp;D$-'$6+4:1046. !"&amp; '$6+H:*H+64*%!$+0 4)$ &gt;"#!!",2.2334 %67+ &amp;@762?6 ' ", "=$;##$ %$!&amp;&amp;"&amp;$&amp;# )"%#I:!%"&amp;&amp;$-FF"""$#;$ #&amp;"&amp;#. -&amp;;#$%$##$&amp;"!%$$%%!$&amp;D&amp;$-"$%" %!"!$%"&amp;#&amp;$-"&amp;%$&lt;"&amp;&amp;%&amp;DI&amp;$;;# &amp;,:. -"&amp; ;##$&amp; &amp;@$ $ "$ %$!%!$&amp;"!&amp; !" #-# &gt;(2333%6H+6!"62@R(0777%60H*!"65@R(0777%6**!"6 5@/@@R '00+503!"6+@!%@"#R(077H%60H0!"65?6:;"&amp; D%$#&amp;:F"$:"!-"&amp;%$!#$D$#&amp;"!"$&amp;&amp;"&amp;", &amp;&amp;!%&amp;W@"$!&amp;%$!&amp;%$!&lt;"! %$&amp;""$&gt;""&amp;&amp;"!"#)"% S; #$-" &amp;"!". &amp;#/&amp;#;!$"W&amp;!$"&amp;"!#B!$&amp;&amp;FW!%&amp;"!?6 ""&amp;&amp;"!"#)"%&gt;""&amp;&amp;"!D&amp;"-"&amp;##;=$?&amp;D:S;$. !$&amp;8&amp;#BD#&amp;#%$"!%&amp;%!$#&amp;$"$!$- ":8% "%$$!"#$&amp;"!%!$$#"$!$!&amp;&amp;6=!$ $#&amp;"! %#$"$ D 03Q B&amp;"&lt;" %6 $- :"-" "" !@&amp;</w:t>
      </w:r>
    </w:p>
    <w:p>
      <w:r>
        <w:t>/0+12/2334 .02/05. &gt;'$6+5:1246*3? !%$#$-"-""&amp;# !"&amp;D;$#:"-""&amp;# 50Q6$%%$!):"$""&amp;F:"-""&amp;#$!%$: 6 $!$&amp;!",:$#!"&amp;-!"$$!V&amp;$$!"&amp;D $&amp;!$$%!&amp;D;$#:"-""&amp;#6$$-!8#D:"&amp;"# %!$%$&amp;&amp;"!6</w:t>
      </w:r>
    </w:p>
    <w:p>
      <w:r>
        <w:t>/0+12/2334 .05/05. !</w:t>
        <w:tab/>
        <w:tab/>
        <w:t>2 1 ! !</w:t>
      </w:r>
    </w:p>
    <w:p>
      <w:r>
        <w:t># 34/,,</w:t>
        <w:tab/>
        <w:t>5</w:t>
        <w:tab/>
        <w:tab/>
        <w:t>6</w:t>
        <w:tab/>
        <w:tab/>
        <w:tab/>
        <w:t>78</w:t>
        <w:tab/>
        <w:t>%*(</w:t>
        <w:tab/>
        <w:t xml:space="preserve"> "9 /,</w:t>
      </w:r>
    </w:p>
    <w:p>
      <w:r>
        <w:t>06 #$$!$$-@6 #</w:t>
        <w:tab/>
        <w:t>/</w:t>
      </w:r>
    </w:p>
    <w:p>
      <w:r>
        <w:rPr>
          <w:b/>
        </w:rPr>
        <w:t>E. 26</w:t>
      </w:r>
    </w:p>
    <w:p>
      <w:r>
        <w:t>:&amp;,66!"&amp;-!"$$!V&amp;$;$#:"-""&amp;# 50Q"!-$&amp;$!"&amp;D$&amp;!$$%!&amp;6 56 -!"D ((( D)$;%!$&amp;&amp;$"=$%$!#. $%$&amp;&amp;"!6 +6 !W"&amp;"#D-$$D$!$&amp;!'$60:*33 ..D&amp;"&amp;$#. %6 *6 &lt;!$ %$&amp;" ,W %-&amp; &lt;!$$ $!$ !&amp;$ %$#&amp; $$I&amp; #"53B!$=!&amp;"&lt;"&amp;"!%$%"$!#$#$"@. &lt;##$$ ()Z"L$)!&lt;,"4 433+</w:t>
      </w:r>
    </w:p>
    <w:p>
      <w:r>
        <w:t>&amp;$!"F. %"$6#"%&amp;I&amp;$%$!!;#6#!"$!"&amp;A?"",$F&amp;&amp; ,#""!$!$&amp;#"$!@&amp;"$"&amp;%#""!&amp;&amp;,#R @?F%!$%!$, !&amp;"&lt;"&amp;"%!-!"$$&amp;&amp;&amp;$#""!R? %!$&amp;$";&amp;$!!$%$#&amp;&amp;6("#!"$!&amp;"&amp;% &amp;$!"##&amp;##$#!&amp;&amp;$?@?&amp;?". $"@&lt;##$. $%!$$%&amp;$$&amp;"=$$$!$,W"-$#$$"$$. -@6#!"$$!$&amp;"!$!$!8%$- ,"$!&amp; B!"&amp; "",#""!&amp;&amp;,#&amp;W-!%%,#&amp;#F%#"# $!$&amp;&gt;$&amp;6052 034&amp;03H?6</w:t>
      </w:r>
    </w:p>
    <w:p>
      <w:r>
        <w:t>;$&lt;&lt;"=$</w:t>
      </w:r>
    </w:p>
    <w:p>
      <w:r>
        <w:t>"''</w:t>
      </w:r>
    </w:p>
    <w:p>
      <w:r>
        <w:t>$#"&amp;A</w:t>
      </w:r>
    </w:p>
    <w:p>
      <w:r>
        <w:t>N$"( N !%"!&lt;!$%$#&amp;$$I&amp;&amp;!&amp;"&lt;"#F%$&amp;""",WDW&lt;&lt;"&lt;##$ &amp;#%@",%$;$&lt;&lt;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