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ATAS/146/2005 vom 24. Februar 2005</w:t>
      </w:r>
    </w:p>
    <w:p>
      <w:r>
        <w:t>GE Cour de justice, 2005-02-24, DE</w:t>
      </w:r>
    </w:p>
    <w:p>
      <w:r>
        <w:rPr>
          <w:b/>
        </w:rPr>
        <w:t xml:space="preserve">Quelle: </w:t>
      </w:r>
      <w:r>
        <w:t>https://mcp.opencaselaw.ch/entscheid/ge_gerichte_ATAS_146_2005</w:t>
      </w:r>
    </w:p>
    <w:p>
      <w:r>
        <w:t>FR: GE_GERICHTE ATAS/146/2005 du 24 février 2005</w:t>
      </w:r>
    </w:p>
    <w:p>
      <w:r>
        <w:t>IT: GE_GERICHTE ATAS/146/2005 del 24 febbraio 2005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23</w:t>
      </w:r>
    </w:p>
    <w:p>
      <w:r>
        <w:t>%</w:t>
        <w:tab/>
        <w:t>45555555555</w:t>
      </w:r>
    </w:p>
    <w:p>
      <w:r>
        <w:t>66</w:t>
        <w:tab/>
        <w:t xml:space="preserve"> "</w:t>
        <w:tab/>
        <w:t xml:space="preserve"> </w:t>
        <w:tab/>
        <w:t xml:space="preserve"> "7"</w:t>
        <w:tab/>
        <w:t xml:space="preserve"> !"# $%&amp;'#()((*+$ ""!</w:t>
      </w:r>
    </w:p>
    <w:p>
      <w:r>
        <w:t>,)-(.,)&amp;&amp;- /),./ 6 (0 1" 23333333333 +" 4 ( !" )&amp;&amp;) $&amp; +" )&amp;&amp;$ !! 546""7*4" 8333333333309" "4 :0';&amp;&amp;&amp;0/5#4"!"4&lt;5)&amp;&amp;)0 )0 % = +" )&amp;&amp;$# &lt;!&gt; ? " 4 !" 4 @+" )&amp;&amp;$0 A!)&amp;&amp;$#"?!4:0%;&amp;&amp;&amp;0/"4= +")&amp;&amp;$0 $0 "4$(!)&amp;&amp;$#&lt;!&gt; "" 4+"+== $&amp;+")&amp;&amp;$#!"=7" &lt; "!46"B !&gt; "/4B440 -0 &lt;!&gt; ?!4:0(;&amp;&amp;&amp;0/"4!)&amp;&amp;$0 &lt; +C @!" ? 4 4 !" 4 = +" ! )&amp;&amp;$# " "4!"4&lt;+")&amp;&amp;$0 %0 )' 5 )&amp;&amp;$# &lt;!&gt; !&gt;# " " 1" 3333333333# 4 4 4 !D !" ""7&lt;$&amp;+")&amp;&amp;$#! "4 #B&lt;E"4 " 4 ! +" )&amp;&amp;$ 7" &lt;+" F &gt; !7 4 "0 " " 7&lt;!&gt; +" 5! 4B " 4 " 7 " &lt; " ! 4 &gt;0 &lt;!&gt;4+"!!4:0G;&amp;&amp;&amp;0/&lt;66"B 444&lt;""$&amp;@")&amp;&amp;-#5""4+!! 6" 4@+"B@")&amp;&amp;-0 A0 $= +")&amp;&amp;-#" + B"!&gt; !!4:0(;%&amp;&amp;0/0 '0 &lt;&gt;"?!"4= +")&amp;&amp;-#&lt;!&gt; =! #)%!)&amp;&amp;-# 7"""4"!4:0';%&amp;&amp;0/+" FB%H4* (!)&amp;&amp;-B&lt;4"!&gt;0 .0 )%!")&amp;&amp;-#"54!"*44*+ =""4" 0 G0 ( @" )&amp;&amp;-# &lt;!&gt; 4" " 4 4 4 =""0 " 7 ! ! / :0(';--&amp;0/ / 4" E " 4 = +" B +" )&amp;&amp;-# 4 4" =" 4 ! 7" " +" + " 0 (&amp;0 ( @" )&amp;&amp;-# &lt;" 4 4!4 4&lt;"4!" 4&lt;"+5"" *4;=="4;!"I"/* J0</w:t>
      </w:r>
    </w:p>
    <w:p>
      <w:r>
        <w:t>,)-(.,)&amp;&amp;- /$,./ ((0 4 ""4'@")&amp;&amp;-#4"@ 4!4#!"=7&lt; &lt;+" " ! B +64 4" + "!&gt;0 ()0 &lt; =! !"4 """4A@")&amp;&amp;-0 " 7&lt;* ""!# " +" 64 + " !&gt;="4""*6!4!!7"" "40+" 64 &lt;" 7 "" =""* 4 &lt;" &lt;! "" 7&lt;" " F 66 # !! " !&gt; " +" =" !""0 &lt;&gt;+ 4&lt;!"#&lt;"4&lt; 66!&lt;"""B" "0&gt;7!7""+" ="""#" +" E"6 5 )&amp;&amp;$ 7 !&gt; " "6 " 4 47&lt;"&lt;7""!! 4"!4&lt;"4!4K0&lt; =" !77&lt;"&lt; " ""=4"""!76LB</w:t>
      </w:r>
    </w:p>
    <w:p>
      <w:r>
        <w:rPr>
          <w:b/>
        </w:rPr>
        <w:t>E. 4</w:t>
      </w:r>
    </w:p>
    <w:p>
      <w:r>
        <w:t>4"="4!4:0(;%&amp;&amp;0/7"" &gt; 83333333333 $= +")&amp;&amp;-0 ="#" =="!7&lt;""+" 6" +"4 6""# &lt;7&lt;"+"&lt;"4&lt;F 66 "!&gt;0 &gt;4 @B CO!6 " 4"==" 7" + !"#""!5""!4"+4&lt;"5"" 4&lt;!5C0 # (0 "6+"&lt;6""@4"""IJ !4"=" "" #4* (K)&amp;&amp;$#"54"#! 4%@6# 4 "4+"/ "4#% (A@6I0( 0%AJ0 9" B &lt;" 4 &lt; " 4 @6 # "5 = 4 )'@+")&amp;&amp;-I :($&amp;(&amp;AJ#4"6+"4 #($= +"# 4"""""6!"54 " 4 " 6 B " @6 ""# # 4 &lt; 4 &lt; "4+E@6I0(A)J0 )0 "5 4 " P# " "7# 4 " "+ B " = 4 &lt;/CO!6 5"6" &lt;"4!" 4&lt;"+5"" 4 )% @" (G.) !! I Q =0 0%A0 ( 0 5 J0 9 ! @6 4 4&lt;* "" 5"0 $0 @ 4 4 " 6 4 @ 4* "="" 4 4 "" ""# +5I0%A A&amp;4"= 4 "</w:t>
      </w:r>
    </w:p>
    <w:p>
      <w:r>
        <w:rPr>
          <w:b/>
        </w:rPr>
        <w:t>E. 6</w:t>
      </w:r>
    </w:p>
    <w:p>
      <w:r>
        <w:t>44"4"4A5)&amp;&amp;&amp;# +"6 (@+")&amp;&amp;$R SJ0</w:t>
      </w:r>
    </w:p>
    <w:p>
      <w:r>
        <w:t>,)-(.,)&amp;&amp;- /%,./ -0 ""67"4+""&lt; !" "="B5"6"44"!"4!!60 %0 J+"@""!4""+"4&lt;!&gt; "+5 @ B 4 4&lt;E " = 9" 4" B "4!" "+5"" 7&lt; 44=""66 !&gt;7&lt;"#B!!/B#4 "+"7 44=""&lt;66 "7&lt; " &lt; F# B 4 &lt;4! " 4 &lt;!&gt;# B =" &lt;+ 4 ="7&lt;" 4!44"" 4"+ !&gt;I0%(0(0/ J0 4"""40%( """4"46" 4&lt;"+5"" 4; !&gt;# 4" B !5 4 &gt;*!4""0 6"#"+"*6= E 4"I0)(GJ4"==6"==" +"# " 5" 7;" " " 4 " " 4" 5"#B!"4 "4"!" 4 !" 0;46" 4 6 4 4 " 4 +" " !&gt; 4;E" +"74C4!I164" = 4 +"= 4 ;/CO!65"6" ;"4!" 4;"+5"" 4 ) @" (G.&amp;# :: (G.&amp; %$) Q 4" 9 T # " U""C 6U6 4 + 4 +UCV4"66 64WC#"1 6;C4/"#)&amp;&amp;(# 0$(% Q 99 1 # 5"+"C6# " D 9CX"U"C 4+X6CR9S#(GG.#C0-G)J0 5J7&lt;(.= +")&amp;&amp;&amp;#@"4 +&gt;"7#7;+4 =""4!44"""+"*="44+"# 4"B;"4!" "7;!&gt;"4 @B "+5!! 4 4"" 4 4 +" 7 ;+ 4 ="" 4!4 4 "" " 4"== 4 !"= 7 ; ;+" "I :((-%G"40$4Q (G.G0G%J0"#"5 = 4 4@6 7;"E"" 6!4"B;"4!" 4;"+5"" 7 &lt;"+5"" 4 ;!&gt; +" 7;* 4""44+"IF04(.= +")&amp;&amp;&amp;R$A),G.S#4 !/45" 49 9)&amp;&amp;(0G)Q )&amp;&amp;)0(G&amp;J0 J=! !B&lt;0%%0( #+"="#4 44=""#44!B+644" +&lt;!&gt;@7&lt;B7"&lt;"=!456"44" 40 ;5"6" 44"!"4!!67;E"!;0%%0( E"64+"7";?""44"==" !"7 ;!&gt; 7;" B ; 4 4"</w:t>
      </w:r>
    </w:p>
    <w:p>
      <w:r>
        <w:t>,)-(.,)&amp;&amp;- /A,./ 4 !C " + 4 # "444"B &lt;"4!" 0;6"4; +"7; ""=4 4 =""4E/!&gt;I :((-A&amp;"40-Q (GGG)-0(-$ "40(J0</w:t>
      </w:r>
    </w:p>
    <w:p>
      <w:r>
        <w:t>""#;5"6"44"!"4!!6BC64+"E" 6!+4""44+"#74;!&gt;+ /"*!/"7" ;4B5"0 ;"4!" 4;"+5"" "==+"4 4" E7 ; " @"=" 0 ;5"6" 4 4"!" 4!!6 7" "!5 B ; """44+"; =" !" E !F! E"6 7 7" " "!5 """ 4 4 +"0 * """ 4 4 +"# " +" 4 @6 +*! " &lt; !" 5"6" 4 4"!" 4!!6#7B"4" 4&lt;"0 4 "47+"4"="+" + " !&gt;# : "! 7&lt;" 4+" =" Y" ZU"C :"[ ;/B/4" 4 4 " "# +" 4 64 4 0%( @7&lt;B="44 "4"7 +4"""44 4 5"6" "+ B &lt;E"6"5"" 4 I0 (). C0 $ Q : )G(,GA4)A!"(GG'J0 4J &lt;" ""! =* E 4""+ 4 9 " 4&lt; B &lt; !" I9 J# 7 " # !5 4 4 !C "# !!"# 7"""4"&lt;""!09 " #4 " 4 !C 4 +" 4 &lt;/CO!6 I5" 1, J "!54&lt;E!" 4@"40 ""#"5= 4 4I: J@6 7&lt; 4 4 +" +" " =" 6! + ="" 4 &lt;!&gt; 7" +" 44&lt;*="44+"+4 !" "!&gt; \ " +" B 66 4 4 " 7 !&gt;4 5" "*/&lt;+"4"B&lt;"4!" 0 F#: "4 7&lt;4!4"!"* ="44+""=""B&lt;5"6"44"!"4!!6 &lt; &lt;+" 4 "4# " 4 !C + 4 " &lt; " 4&lt;4 &lt;+ 4 =""0 : +C "4 7&lt;+" !" 5"6" 4 4"!" 4!!6 &lt; 7" +" ! 4 " &lt;"! 4"" 4&lt; @"4"7# C "# "!! 4"! *</w:t>
      </w:r>
    </w:p>
    <w:p>
      <w:r>
        <w:t>,)-(.,)&amp;&amp;- /',./ """44+"5"7&lt;""66 "+ "40 4&lt;*#474+"+" "" M&lt; +" ! 4"!"*=" " 4"E!"* C #4"4 !C @"4"7 " @7&lt;B 7 " 4" " 4 ="""+! 4 &lt; E " # : "! 7 &lt;5"6"44"!"4!!6&lt; "!"0 J &lt;*#"!B&lt;=="B7 =*&lt;" ""! / =="47"&lt;+"F+ 4*4 54 4 +"# = 4 "7"4" # M +! 4 " !5" " B ""*4@7" "C6 44 +#4 " &lt; "!!4 I$A-,&amp;(4()+")&amp;&amp;)J/# 4 &lt; !!" 4* 4 5 4 4 +"0 "# " " 6"*! + 4" 66!# ( !" )&amp;&amp;)# @7&lt;!"4@+")&amp;&amp;$0"44"== 4&lt;F 7 =*&lt;" ""! #"7&lt; 4+" 4!"4 ! "0 "#&lt;"+"7&lt;5"6"44"!"4!!6!"B4 E"6 + * """44+"#"&gt;"4+ 7 "" 4 4"== 4 4&lt; !&gt; 7" ! 4 ="""+!"+E/!&gt;#"7&lt;&lt;#4" " =" 6! !"" "5"" 4 !5C0 +" 4" FB+45"+"B4&lt;5" 4K+"4 6""0</w:t>
      </w:r>
    </w:p>
    <w:p>
      <w:r>
        <w:t>#"C4&lt;F4! ""=4 =""4" 0 "#" "="!&gt;# " B 5" +! 4 77 ! ="! "6 4&lt; "440 ="#="=""4 #"4" 0</w:t>
      </w:r>
    </w:p>
    <w:p>
      <w:r>
        <w:t>&lt;#"4 7&lt;"! 4!"* 7"+7 "5&lt;!&gt;* "E4 "4"0 A0 64E"4 "7" *4#"54&lt;+"7 ! !" &lt;5"6" 4 4"!" 4!!6 7" " "!5"0 44!"4 """"6" 0</w:t>
      </w:r>
    </w:p>
    <w:p>
      <w:r>
        <w:t>,)-(.,)&amp;&amp;- /.,./ #</w:t>
        <w:tab/>
        <w:tab/>
        <w:t>6 "</w:t>
        <w:tab/>
        <w:t># "</w:t>
        <w:tab/>
        <w:t xml:space="preserve"> "</w:t>
        <w:tab/>
        <w:tab/>
        <w:t xml:space="preserve"># </w:t>
        <w:tab/>
        <w:t>"</w:t>
      </w:r>
    </w:p>
    <w:p>
      <w:r>
        <w:t>% 2. 8</w:t>
        <w:tab/>
        <w:tab/>
        <w:t>9</w:t>
        <w:tab/>
        <w:tab/>
        <w:tab/>
        <w:t>7:</w:t>
        <w:tab/>
        <w:t>),'</w:t>
        <w:tab/>
        <w:t>"; .</w:t>
      </w:r>
    </w:p>
    <w:p>
      <w:r>
        <w:t>(0 +5Q %</w:t>
        <w:tab/>
        <w:t>.</w:t>
      </w:r>
    </w:p>
    <w:p>
      <w:r>
        <w:t>)0 &lt;4!Q $0 7 1" 23333333333 4" B "4!" 4&lt;"+5"" Q -0 4 ""4'@")&amp;&amp;-4 """"4)A5)&amp;&amp;-Q %0 "7 46"Q A0 =! " 4 7&lt; + =! F 4 4 " 4 $&amp; @ 4* "="" " !!4 4 "5 = 4 4 # 9CX"UC=7" A# A&amp;&amp;-</w:t>
      </w:r>
    </w:p>
    <w:p>
      <w:r>
        <w:t># " E!"0 4 " F 6 0 ! !" 4"D J "4"7 E!74 ""4 "5""44 "" 7 Q 5J E 7 !"= " "! +" 4!4 4 ""Q J "6 4 0 9" ! !" " " ! ! J 5J J "/4# "5= 4 4!"*7&lt;" 4+4 "+50! !"4!"!&gt; 4 +# 7" @"# "" 7 4 "" 7 &lt;+ 4 7 E 4" I0($)#(&amp;A(&amp;.J0</w:t>
      </w:r>
    </w:p>
    <w:p>
      <w:r>
        <w:t>6=="*D</w:t>
      </w:r>
    </w:p>
    <w:p>
      <w:r>
        <w:t>"::</w:t>
      </w:r>
    </w:p>
    <w:p>
      <w:r>
        <w:t>"4D</w:t>
      </w:r>
    </w:p>
    <w:p>
      <w:r>
        <w:t>]"9 ]</w:t>
      </w:r>
    </w:p>
    <w:p>
      <w:r>
        <w:t>" =! 4 F "=" E " "" 7&lt; " 4&lt; B&lt; !"6==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