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ATAS/146/2004 vom 16. März 2004</w:t>
      </w:r>
    </w:p>
    <w:p>
      <w:r>
        <w:t>GE Cour de justice, 2004-03-16, DE</w:t>
      </w:r>
    </w:p>
    <w:p>
      <w:r>
        <w:rPr>
          <w:b/>
        </w:rPr>
        <w:t xml:space="preserve">Quelle: </w:t>
      </w:r>
      <w:r>
        <w:t>https://mcp.opencaselaw.ch/entscheid/ge_gerichte_ATAS_146_2004</w:t>
      </w:r>
    </w:p>
    <w:p>
      <w:r>
        <w:t>FR: GE_GERICHTE ATAS/146/2004 du 16 mars 2004</w:t>
      </w:r>
    </w:p>
    <w:p>
      <w:r>
        <w:t>IT: GE_GERICHTE ATAS/146/2004 del 16 marzo 2004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&lt;</w:t>
      </w:r>
    </w:p>
    <w:p>
      <w:r>
        <w:t>D " '</w:t>
      </w:r>
    </w:p>
    <w:p>
      <w:r>
        <w:t>)" '") : 7 4E, I7 2&lt;7</w:t>
      </w:r>
    </w:p>
    <w:p>
      <w:r>
        <w:t>')" " '*"" * N "&gt; '</w:t>
      </w:r>
    </w:p>
    <w:p>
      <w:r>
        <w:t>)" '") A(N.</w:t>
      </w:r>
    </w:p>
    <w:p>
      <w:r>
        <w:t>(</w:t>
      </w:r>
    </w:p>
    <w:p>
      <w:r>
        <w:t>" "</w:t>
      </w:r>
    </w:p>
    <w:p>
      <w:r>
        <w:t>= ) " O ' H "</w:t>
      </w:r>
    </w:p>
    <w:p>
      <w:r>
        <w:t>N</w:t>
      </w:r>
    </w:p>
    <w:p>
      <w:r>
        <w:t>I :I7 5&lt;7</w:t>
      </w:r>
    </w:p>
    <w:p>
      <w:r>
        <w:t>N 7 4E, I7 4</w:t>
      </w:r>
    </w:p>
    <w:p>
      <w:r>
        <w:t>*</w:t>
      </w:r>
    </w:p>
    <w:p>
      <w:r>
        <w:t>'" ") '</w:t>
      </w:r>
    </w:p>
    <w:p>
      <w:r>
        <w:t>)" (N &gt;)"</w:t>
      </w:r>
    </w:p>
    <w:p>
      <w:r>
        <w:t>" = ) ? "7 #"</w:t>
      </w:r>
    </w:p>
    <w:p>
      <w:r>
        <w:t>'</w:t>
      </w:r>
    </w:p>
    <w:p>
      <w:r>
        <w:t>)"? (</w:t>
      </w:r>
    </w:p>
    <w:p>
      <w:r>
        <w:t>*" " ' N"" ") 'N )" '" N</w:t>
      </w:r>
    </w:p>
    <w:p>
      <w:r>
        <w:t>"B &gt;'</w:t>
      </w:r>
    </w:p>
    <w:p>
      <w:r>
        <w:t>"* ( "</w:t>
      </w:r>
    </w:p>
    <w:p>
      <w:r>
        <w:t>* " 'N</w:t>
      </w:r>
    </w:p>
    <w:p>
      <w:r>
        <w:t>N" ") : % 22F</w:t>
      </w:r>
    </w:p>
    <w:p>
      <w:r>
        <w:t>545 P # 2++6 7 2 K %"I A"'"( "</w:t>
      </w:r>
    </w:p>
    <w:p>
      <w:r>
        <w:t>'") ")</w:t>
      </w:r>
    </w:p>
    <w:p>
      <w:r>
        <w:t>"("' ") 2++@&lt;7 #&amp;?" ' "* '&amp; " ' ) " ") &amp; 7 @+ 7 2 # :"B</w:t>
      </w:r>
    </w:p>
    <w:p>
      <w:r>
        <w:t>0)" ' &amp; 7 @6</w:t>
      </w:r>
    </w:p>
    <w:p>
      <w:r>
        <w:t>2 %&lt; '") ( "</w:t>
      </w:r>
    </w:p>
    <w:p>
      <w:r>
        <w:t>" ' )* ")</w:t>
      </w:r>
    </w:p>
    <w:p>
      <w:r>
        <w:t>)" ' &gt;" (&amp; ) )*" . &amp;)B"? ") ' = ' ) " ") &amp;</w:t>
      </w:r>
    </w:p>
    <w:p>
      <w:r>
        <w:t>= ' ) " ") ) &amp;</w:t>
      </w:r>
    </w:p>
    <w:p>
      <w:r>
        <w:t>= ( )</w:t>
      </w:r>
    </w:p>
    <w:p>
      <w:r>
        <w:t>*) "&gt;" . " (" " 'H</w:t>
      </w:r>
    </w:p>
    <w:p>
      <w:r>
        <w:t>')" *</w:t>
      </w:r>
    </w:p>
    <w:p>
      <w:r>
        <w:t>B)"</w:t>
      </w:r>
    </w:p>
    <w:p>
      <w:r>
        <w:t>'"")</w:t>
      </w:r>
    </w:p>
    <w:p>
      <w:r>
        <w:t>"* ' ) " ") '7</w:t>
      </w:r>
    </w:p>
    <w:p>
      <w:r>
        <w:t>" ") ) &amp; 7 23 7 2 #</w:t>
      </w:r>
    </w:p>
    <w:p>
      <w:r>
        <w:t>07</w:t>
      </w:r>
    </w:p>
    <w:p>
      <w:r>
        <w:t>' &gt; ' ' ' ) " ")</w:t>
      </w:r>
    </w:p>
    <w:p>
      <w:r>
        <w:t>" "0</w:t>
      </w:r>
    </w:p>
    <w:p>
      <w:r>
        <w:t>") ' ) " ") 0)" ( (")( '</w:t>
      </w:r>
    </w:p>
    <w:p>
      <w:r>
        <w:t>" 0 "&gt;</w:t>
      </w:r>
    </w:p>
    <w:p>
      <w:r>
        <w:t>"&gt;</w:t>
      </w:r>
    </w:p>
    <w:p>
      <w:r>
        <w:t>)**"(</w:t>
      </w:r>
    </w:p>
    <w:p>
      <w:r>
        <w:t>" D " )</w:t>
      </w:r>
    </w:p>
    <w:p>
      <w:r>
        <w:t>&gt;" B" '</w:t>
      </w:r>
    </w:p>
    <w:p>
      <w:r>
        <w:t>&gt;" )&gt;&gt;"" '0" 'B" ' ) " ") " " ) 0</w:t>
      </w:r>
    </w:p>
    <w:p>
      <w:r>
        <w:t>'7</w:t>
      </w:r>
    </w:p>
    <w:p>
      <w:r>
        <w:t>' &gt;") ' 'D "</w:t>
      </w:r>
    </w:p>
    <w:p>
      <w:r>
        <w:t>" ")( ' &amp; "&gt;</w:t>
      </w:r>
    </w:p>
    <w:p>
      <w:r>
        <w:t>' "&gt;</w:t>
      </w:r>
    </w:p>
    <w:p>
      <w:r>
        <w:t>)0 "</w:t>
      </w:r>
    </w:p>
    <w:p>
      <w:r>
        <w:t>'/</w:t>
      </w:r>
    </w:p>
    <w:p>
      <w:r>
        <w:t>B" ") '0B ' ) " ") " " '</w:t>
      </w:r>
    </w:p>
    <w:p>
      <w:r>
        <w:t>'D " " :Q 26F6</w:t>
      </w:r>
    </w:p>
    <w:p>
      <w:r>
        <w:t>26F2&lt;7</w:t>
      </w:r>
    </w:p>
    <w:p>
      <w:r>
        <w:t>1232415665 - F - E7</w:t>
      </w:r>
    </w:p>
    <w:p>
      <w:r>
        <w:t>"' B* '&amp;D*" "</w:t>
      </w:r>
    </w:p>
    <w:p>
      <w:r>
        <w:t>" )0" 0B* ) "&gt;"</w:t>
      </w:r>
    </w:p>
    <w:p>
      <w:r>
        <w:t>'"") ' ) " ") .</w:t>
      </w:r>
    </w:p>
    <w:p>
      <w:r>
        <w:t>)" B)B ) (</w:t>
      </w:r>
    </w:p>
    <w:p>
      <w:r>
        <w:t>'"/ "</w:t>
      </w:r>
    </w:p>
    <w:p>
      <w:r>
        <w:t>I ' '") ")</w:t>
      </w:r>
    </w:p>
    <w:p>
      <w:r>
        <w:t>"("' ")7</w:t>
      </w:r>
    </w:p>
    <w:p>
      <w:r>
        <w:t>)" A"'"(</w:t>
      </w:r>
    </w:p>
    <w:p>
      <w:r>
        <w:t>)&gt; D )"</w:t>
      </w:r>
    </w:p>
    <w:p>
      <w:r>
        <w:t>"" ")</w:t>
      </w:r>
    </w:p>
    <w:p>
      <w:r>
        <w:t>?" ' )** :"-/ ;</w:t>
      </w:r>
    </w:p>
    <w:p>
      <w:r>
        <w:t>K 7 3E@ 7 2 43E 7 5 4,@ 7 2</w:t>
      </w:r>
    </w:p>
    <w:p>
      <w:r>
        <w:t>,@, 7 2 &lt; '</w:t>
      </w:r>
    </w:p>
    <w:p>
      <w:r>
        <w:t>* )L "</w:t>
      </w:r>
    </w:p>
    <w:p>
      <w:r>
        <w:t>"'"B ( &amp;D" ) &amp;"D" '&amp; ) *) " J B" ' *"/ "7</w:t>
      </w:r>
    </w:p>
    <w:p>
      <w:r>
        <w:t>' &gt;")</w:t>
      </w:r>
    </w:p>
    <w:p>
      <w:r>
        <w:t>B) ")</w:t>
      </w:r>
    </w:p>
    <w:p>
      <w:r>
        <w:t>) '&amp;"" ") )*' 'D</w:t>
      </w:r>
    </w:p>
    <w:p>
      <w:r>
        <w:t>(" )</w:t>
      </w:r>
    </w:p>
    <w:p>
      <w:r>
        <w:t>)" B)B7 ) '&amp;B)' &amp;"" ") '</w:t>
      </w:r>
    </w:p>
    <w:p>
      <w:r>
        <w:t>'") ") ("</w:t>
      </w:r>
    </w:p>
    <w:p>
      <w:r>
        <w:t>) &gt;&gt; ' '")'</w:t>
      </w:r>
    </w:p>
    <w:p>
      <w:r>
        <w:t>)" B)B '</w:t>
      </w:r>
    </w:p>
    <w:p>
      <w:r>
        <w:t>)L</w:t>
      </w:r>
    </w:p>
    <w:p>
      <w:r>
        <w:t>&gt;" '"M )</w:t>
      </w:r>
    </w:p>
    <w:p>
      <w:r>
        <w:t>?' ""</w:t>
      </w:r>
    </w:p>
    <w:p>
      <w:r>
        <w:t>)</w:t>
      </w:r>
    </w:p>
    <w:p>
      <w:r>
        <w:t>") ' ) ") ' " : )" ' )"</w:t>
      </w:r>
    </w:p>
    <w:p>
      <w:r>
        <w:t>2+++ 7 E26-E22&lt;7</w:t>
      </w:r>
    </w:p>
    <w:p>
      <w:r>
        <w:t>"</w:t>
      </w:r>
    </w:p>
    <w:p>
      <w:r>
        <w:t>&gt;)" ( &amp; D "</w:t>
      </w:r>
    </w:p>
    <w:p>
      <w:r>
        <w:t>"</w:t>
      </w:r>
    </w:p>
    <w:p>
      <w:r>
        <w:t>( D-" )</w:t>
      </w:r>
    </w:p>
    <w:p>
      <w:r>
        <w:t>'" ) ) O</w:t>
      </w:r>
    </w:p>
    <w:p>
      <w:r>
        <w:t>? "</w:t>
      </w:r>
    </w:p>
    <w:p>
      <w:r>
        <w:t>)"</w:t>
      </w:r>
    </w:p>
    <w:p>
      <w:r>
        <w:t>'" '</w:t>
      </w:r>
    </w:p>
    <w:p>
      <w:r>
        <w:t>: 7 4E, I7 4</w:t>
      </w:r>
    </w:p>
    <w:p>
      <w:r>
        <w:t>+2E I7 4 &lt;7</w:t>
      </w:r>
    </w:p>
    <w:p>
      <w:r>
        <w:t>( ")</w:t>
      </w:r>
    </w:p>
    <w:p>
      <w:r>
        <w:t>') ' 0)" . ( *)*</w:t>
      </w:r>
    </w:p>
    <w:p>
      <w:r>
        <w:t>)" '</w:t>
      </w:r>
    </w:p>
    <w:p>
      <w:r>
        <w:t>)" A"'"(</w:t>
      </w:r>
    </w:p>
    <w:p>
      <w:r>
        <w:t>'</w:t>
      </w:r>
    </w:p>
    <w:p>
      <w:r>
        <w:t>&gt;" &gt;" &amp;)BA '&amp; '"")7</w:t>
      </w:r>
    </w:p>
    <w:p>
      <w:r>
        <w:t>#&amp;?"</w:t>
      </w:r>
    </w:p>
    <w:p>
      <w:r>
        <w:t>D* ' ) " ") "*= ')</w:t>
      </w:r>
    </w:p>
    <w:p>
      <w:r>
        <w:t>*) &amp;</w:t>
      </w:r>
    </w:p>
    <w:p>
      <w:r>
        <w:t>J B" (&amp;/ &amp;)0 '</w:t>
      </w:r>
    </w:p>
    <w:p>
      <w:r>
        <w:t>&gt;""</w:t>
      </w:r>
    </w:p>
    <w:p>
      <w:r>
        <w:t>A"' ' "B &gt;' '* (&amp; "" &amp;*)=</w:t>
      </w:r>
    </w:p>
    <w:p>
      <w:r>
        <w:t>J II '</w:t>
      </w:r>
    </w:p>
    <w:p>
      <w:r>
        <w:t>I=) I/ : % ) B" ' 5, 0" 2++@</w:t>
      </w:r>
    </w:p>
    <w:p>
      <w:r>
        <w:t>$ 2321+5 )"'7 F&lt;7 #)</w:t>
      </w:r>
    </w:p>
    <w:p>
      <w:r>
        <w:t>J ' "B &gt;'</w:t>
      </w:r>
    </w:p>
    <w:p>
      <w:r>
        <w:t>*)* '</w:t>
      </w:r>
    </w:p>
    <w:p>
      <w:r>
        <w:t>") ' &amp;D" A"'"( '</w:t>
      </w:r>
    </w:p>
    <w:p>
      <w:r>
        <w:t>)" B)B " 0" ) ' &amp;"" ") ' '"") ' &gt;")</w:t>
      </w:r>
    </w:p>
    <w:p>
      <w:r>
        <w:t>)</w:t>
      </w:r>
    </w:p>
    <w:p>
      <w:r>
        <w:t>'A.</w:t>
      </w:r>
    </w:p>
    <w:p>
      <w:r>
        <w:t>*)* )L</w:t>
      </w:r>
    </w:p>
    <w:p>
      <w:r>
        <w:t>"*)" '</w:t>
      </w:r>
    </w:p>
    <w:p>
      <w:r>
        <w:t>)" B)B</w:t>
      </w:r>
    </w:p>
    <w:p>
      <w:r>
        <w:t>.</w:t>
      </w:r>
    </w:p>
    <w:p>
      <w:r>
        <w:t>)" B)B 7 : % 26, B EF6 )"'7 E&lt;7</w:t>
      </w:r>
    </w:p>
    <w:p>
      <w:r>
        <w:t>"B &gt;' " '&amp;" D* '</w:t>
      </w:r>
    </w:p>
    <w:p>
      <w:r>
        <w:t>J ( '</w:t>
      </w:r>
    </w:p>
    <w:p>
      <w:r>
        <w:t>'&amp; &gt;")</w:t>
      </w:r>
    </w:p>
    <w:p>
      <w:r>
        <w:t>B) ")</w:t>
      </w:r>
    </w:p>
    <w:p>
      <w:r>
        <w:t>)" '</w:t>
      </w:r>
    </w:p>
    <w:p>
      <w:r>
        <w:t>)" A"'"(</w:t>
      </w:r>
    </w:p>
    <w:p>
      <w:r>
        <w:t>*)* ' &amp;"" ") ' '"") ' &gt;")</w:t>
      </w:r>
    </w:p>
    <w:p>
      <w:r>
        <w:t>B" (</w:t>
      </w:r>
    </w:p>
    <w:p>
      <w:r>
        <w:t>'" ") &gt;)* '</w:t>
      </w:r>
    </w:p>
    <w:p>
      <w:r>
        <w:t>)" '</w:t>
      </w:r>
    </w:p>
    <w:p>
      <w:r>
        <w:t>&amp;" 0" (</w:t>
      </w:r>
    </w:p>
    <w:p>
      <w:r>
        <w:t>'7 F7</w:t>
      </w:r>
    </w:p>
    <w:p>
      <w:r>
        <w:t>&amp;/ " ) ' &amp;D " '</w:t>
      </w:r>
    </w:p>
    <w:p>
      <w:r>
        <w:t>) 89999999999 # ( &amp;"" ") '</w:t>
      </w:r>
    </w:p>
    <w:p>
      <w:r>
        <w:t>'") ")</w:t>
      </w:r>
    </w:p>
    <w:p>
      <w:r>
        <w:t>&gt;" (</w:t>
      </w:r>
    </w:p>
    <w:p>
      <w:r>
        <w:t>(</w:t>
      </w:r>
    </w:p>
    <w:p>
      <w:r>
        <w:t>" " &amp; "&gt;</w:t>
      </w:r>
    </w:p>
    <w:p>
      <w:r>
        <w:t>"&gt;</w:t>
      </w:r>
    </w:p>
    <w:p>
      <w:r>
        <w:t>"</w:t>
      </w:r>
    </w:p>
    <w:p>
      <w:r>
        <w:t>5, A" 5662</w:t>
      </w:r>
    </w:p>
    <w:p>
      <w:r>
        <w:t>'" )</w:t>
      </w:r>
    </w:p>
    <w:p>
      <w:r>
        <w:t>)' ") '</w:t>
      </w:r>
    </w:p>
    <w:p>
      <w:r>
        <w:t>" &gt;"D</w:t>
      </w:r>
    </w:p>
    <w:p>
      <w:r>
        <w:t>@6 *B 5662</w:t>
      </w:r>
    </w:p>
    <w:p>
      <w:r>
        <w:t>(</w:t>
      </w:r>
    </w:p>
    <w:p>
      <w:r>
        <w:t>)"</w:t>
      </w:r>
    </w:p>
    <w:p>
      <w:r>
        <w:t>'" '</w:t>
      </w:r>
    </w:p>
    <w:p>
      <w:r>
        <w:t>25 )0*B 56657</w:t>
      </w:r>
    </w:p>
    <w:p>
      <w:r>
        <w:t>'"") ' ) " ") ' ' @6 A" 5665</w:t>
      </w:r>
    </w:p>
    <w:p>
      <w:r>
        <w:t>) "&gt;" .</w:t>
      </w:r>
    </w:p>
    <w:p>
      <w:r>
        <w:t>)</w:t>
      </w:r>
    </w:p>
    <w:p>
      <w:r>
        <w:t>' ' F )H 5665 )"</w:t>
      </w:r>
    </w:p>
    <w:p>
      <w:r>
        <w:t>'&amp;</w:t>
      </w:r>
    </w:p>
    <w:p>
      <w:r>
        <w:t>/ &amp;"" ")</w:t>
      </w:r>
    </w:p>
    <w:p>
      <w:r>
        <w:t>' '"") ' '") ") '</w:t>
      </w:r>
    </w:p>
    <w:p>
      <w:r>
        <w:t>)"</w:t>
      </w:r>
    </w:p>
    <w:p>
      <w:r>
        <w:t>7 = .</w:t>
      </w:r>
    </w:p>
    <w:p>
      <w:r>
        <w:t>*)* -. '</w:t>
      </w:r>
    </w:p>
    <w:p>
      <w:r>
        <w:t>)" A"'"(</w:t>
      </w:r>
    </w:p>
    <w:p>
      <w:r>
        <w:t>) *)</w:t>
      </w:r>
    </w:p>
    <w:p>
      <w:r>
        <w:t>)0"</w:t>
      </w:r>
    </w:p>
    <w:p>
      <w:r>
        <w:t>&gt;" &amp;)BA '&amp; '"")7</w:t>
      </w:r>
    </w:p>
    <w:p>
      <w:r>
        <w:t>1232415665 - 3 -</w:t>
      </w:r>
    </w:p>
    <w:p>
      <w:r>
        <w:t>) )</w:t>
      </w:r>
    </w:p>
    <w:p>
      <w:r>
        <w:t>(</w:t>
      </w:r>
    </w:p>
    <w:p>
      <w:r>
        <w:t>B" ") '</w:t>
      </w:r>
    </w:p>
    <w:p>
      <w:r>
        <w:t>%# "'"(" 'A. D* (</w:t>
      </w:r>
    </w:p>
    <w:p>
      <w:r>
        <w:t>") ' " '0" J ' .</w:t>
      </w:r>
    </w:p>
    <w:p>
      <w:r>
        <w:t>(</w:t>
      </w:r>
    </w:p>
    <w:p>
      <w:r>
        <w:t>) .</w:t>
      </w:r>
    </w:p>
    <w:p>
      <w:r>
        <w:t>)" B)B7</w:t>
      </w:r>
    </w:p>
    <w:p>
      <w:r>
        <w:t>0 '</w:t>
      </w:r>
    </w:p>
    <w:p>
      <w:r>
        <w:t>(" /' "</w:t>
      </w:r>
    </w:p>
    <w:p>
      <w:r>
        <w:t>) '&amp;)&gt;&gt;" (</w:t>
      </w:r>
    </w:p>
    <w:p>
      <w:r>
        <w:t>'"") ' " ' ) " ") ' @6 A" 5665</w:t>
      </w:r>
    </w:p>
    <w:p>
      <w:r>
        <w:t>7 37</w:t>
      </w:r>
    </w:p>
    <w:p>
      <w:r>
        <w:t>) (" )B " ?" '</w:t>
      </w:r>
    </w:p>
    <w:p>
      <w:r>
        <w:t>')" . ' ' . " ' "" ") .</w:t>
      </w:r>
    </w:p>
    <w:p>
      <w:r>
        <w:t>&gt;" "" (&amp;. D ' ) *' " (" ) &gt;"D</w:t>
      </w:r>
    </w:p>
    <w:p>
      <w:r>
        <w:t>N/ . F66 &gt;7</w:t>
      </w:r>
    </w:p>
    <w:p>
      <w:r>
        <w:t>1232415665 - 4 -</w:t>
      </w:r>
    </w:p>
    <w:p>
      <w:r>
        <w:t>"</w:t>
        <w:tab/>
        <w:t>, 3 , ",</w:t>
        <w:tab/>
        <w:tab/>
        <w:t xml:space="preserve"> "</w:t>
        <w:tab/>
        <w:t>"</w:t>
      </w:r>
    </w:p>
    <w:p>
      <w:r>
        <w:t>$</w:t>
      </w:r>
    </w:p>
    <w:p>
      <w:r>
        <w:t>89:</w:t>
        <w:tab/>
        <w:t>;</w:t>
        <w:tab/>
        <w:tab/>
        <w:t>&lt;</w:t>
        <w:tab/>
        <w:tab/>
        <w:tab/>
        <w:t>5%</w:t>
        <w:tab/>
        <w:t>'(*</w:t>
        <w:tab/>
        <w:t>=&gt;</w:t>
      </w:r>
    </w:p>
    <w:p>
      <w:r>
        <w:t>:</w:t>
      </w:r>
    </w:p>
    <w:p>
      <w:r>
        <w:t>27</w:t>
      </w:r>
    </w:p>
    <w:p>
      <w:r>
        <w:t>) 0B7 $</w:t>
        <w:tab/>
        <w:t>:</w:t>
      </w:r>
    </w:p>
    <w:p>
      <w:r>
        <w:t>57 )</w:t>
      </w:r>
    </w:p>
    <w:p>
      <w:r>
        <w:t>" '</w:t>
      </w:r>
    </w:p>
    <w:p>
      <w:r>
        <w:t>'"") ' ) " ") "</w:t>
      </w:r>
    </w:p>
    <w:p>
      <w:r>
        <w:t>" '&amp;) ") &gt;*"" '</w:t>
      </w:r>
    </w:p>
    <w:p>
      <w:r>
        <w:t>" " )&gt;") '&amp; 0""</w:t>
      </w:r>
    </w:p>
    <w:p>
      <w:r>
        <w:t>0"0 '</w:t>
      </w:r>
    </w:p>
    <w:p>
      <w:r>
        <w:t>%' ") ' " )*'</w:t>
      </w:r>
    </w:p>
    <w:p>
      <w:r>
        <w:t>@6 A" 5665 . N) 'N89999999999 # 7 @7 )'*</w:t>
      </w:r>
    </w:p>
    <w:p>
      <w:r>
        <w:t># % . 0 .</w:t>
      </w:r>
    </w:p>
    <w:p>
      <w:r>
        <w:t>) . " ' '</w:t>
      </w:r>
    </w:p>
    <w:p>
      <w:r>
        <w:t>)** ' F66 &gt;7</w:t>
      </w:r>
    </w:p>
    <w:p>
      <w:r>
        <w:t>?&gt;&gt;" ; " #</w:t>
      </w:r>
    </w:p>
    <w:p>
      <w:r>
        <w:t>"' ; B #</w:t>
      </w:r>
    </w:p>
    <w:p>
      <w:r>
        <w:t>"-A" ; !" $ !!</w:t>
      </w:r>
    </w:p>
    <w:p>
      <w:r>
        <w:t>)" )&gt;)* '</w:t>
      </w:r>
    </w:p>
    <w:p>
      <w:r>
        <w:t>J</w:t>
      </w:r>
    </w:p>
    <w:p>
      <w:r>
        <w:t>)**"( ) ) "&gt;" ") D "</w:t>
      </w:r>
    </w:p>
    <w:p>
      <w:r>
        <w:t>?&gt;&gt;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