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ATAS/1467/2012 vom 4. Dezember 2012</w:t>
      </w:r>
    </w:p>
    <w:p>
      <w:r>
        <w:t>GE Cour de justice, 2012-12-04, FR</w:t>
      </w:r>
    </w:p>
    <w:p>
      <w:r>
        <w:rPr>
          <w:b/>
        </w:rPr>
        <w:t xml:space="preserve">Quelle: </w:t>
      </w:r>
      <w:r>
        <w:t>https://mcp.opencaselaw.ch/entscheid/ge_gerichte_ATAS_1467_2012</w:t>
      </w:r>
    </w:p>
    <w:p>
      <w:r>
        <w:t>FR: GE_GERICHTE ATAS/1467/2012 du 4 décembre 2012</w:t>
      </w:r>
    </w:p>
    <w:p>
      <w:r>
        <w:t>IT: GE_GERICHTE ATAS/1467/2012 del 4 dicembre 2012</w:t>
      </w:r>
    </w:p>
    <w:p>
      <w:pPr>
        <w:pStyle w:val="Heading2"/>
      </w:pPr>
      <w:r>
        <w:t>Erwägungen</w:t>
      </w:r>
    </w:p>
    <w:p>
      <w:r>
        <w:rPr>
          <w:b/>
        </w:rPr>
        <w:t>E. 1</w:t>
      </w:r>
    </w:p>
    <w:p>
      <w:r>
        <w:t>Conformément à l'art. 134 al. 1 let. b de la loi sur l'organisation judiciaire, du 26 septembre 2010 (LOJ; RS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Sa compétence pour juger du cas d’espèce est ainsi établie.</w:t>
      </w:r>
    </w:p>
    <w:p>
      <w:r>
        <w:rPr>
          <w:b/>
        </w:rPr>
        <w:t>E. 2</w:t>
      </w:r>
    </w:p>
    <w:p>
      <w:r>
        <w:t>Le litige comporte une demande en condamnation au paiement des cotisations échues, aux frais administratifs et de poursuite, ainsi qu'une demande en mainlevée de l'opposition faite aux commandements de payer. Ces demandes sont fondées sur le contrat n° __________ (prévoyance professionnelle obligatoire) et le contrat n° ___________ (prévoyance professionnelle surobligatoire).</w:t>
      </w:r>
    </w:p>
    <w:p>
      <w:r>
        <w:t>A/1013/2012 - 4/6 -</w:t>
      </w:r>
    </w:p>
    <w:p>
      <w:r>
        <w:rPr>
          <w:b/>
        </w:rPr>
        <w:t>E. 3</w:t>
      </w:r>
    </w:p>
    <w:p>
      <w:r>
        <w:t>La loi fédérale sur la prévoyance professionnelle vieillesse, survivants et invalidité, du 25 juin 1982 (LPP; RS 831.40) institue un régime d'assurance obligatoire des salariés (art. 2 al. 1 LPP). 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Message à l'appui de la LPP, FF 1976 I 127 ch. 313 et 314; ATF 131 II 593 consid. 4.1 p. 603 et les références).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p. 109).</w:t>
      </w:r>
    </w:p>
    <w:p>
      <w:r>
        <w:rPr>
          <w:b/>
        </w:rPr>
        <w:t>E. 4</w:t>
      </w:r>
    </w:p>
    <w:p>
      <w:r>
        <w:t>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P.-R. GILLIERON,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(op. cit. p. 1227; C. JAEGER,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Lit. b et e de la loi fédérale sur la procédure administrative du 20 décembre 1968; PA; RS 172.021).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w:t>
      </w:r>
    </w:p>
    <w:p>
      <w:r>
        <w:t>A/1013/2012 - 5/6 - ordinaire selon l'art. 79 LP et qu'il a qualité pour lever une opposition à la poursuite en statuant sur le fond (ATF 109 V 51).</w:t>
      </w:r>
    </w:p>
    <w:p>
      <w:r>
        <w:rPr>
          <w:b/>
        </w:rPr>
        <w:t>E. 5</w:t>
      </w:r>
    </w:p>
    <w:p>
      <w:r>
        <w:t>En l'espèce, la défenderesse a été affiliée sur la base des contrats nos _________ et _________ auprès de la demanderesse jusqu'au 31 décembre 2010. La Cour de céans relève que la défenderesse ne conteste pas les montants dont le paiement lui est réclamé par la demanderesse. Il ressort de l'ensemble des pièces produites par la demanderesse que la défenderesse est demeurée débitrice des montants de 45'481 fr. et de 23'823 fr. 50, ce compte tenu des deux versements de 66'000 fr. effectués par la défenderesse les 9 juillet et 13 septembre 2012. En ce qui concerne les frais de poursuite, ils sont d'office supportés par le débiteur lorsque la poursuite aboutit (JdT 1974 III 32). S’agissant des intérêts, il est admis en matière de prévoyance professionnelle que des intérêts moratoires sont dus par le débiteur en demeure; le taux d'intérêt moratoire est de 5%, à défaut de disposition réglementaire topique (art. 104 al. 1 CO; ATF 130 V 421 consid. 5.1 et les arrêts cités). Il y a lieu en l'occurrence de se référer au chiffre 5.4 des contrats d'affiliation. Quant aux frais réclamés par la demanderesse, ils sont prévus à l’art. 2.1 du règlement concernant les frais formant partie intégrante des contrats d'affiliation. Pour tous ces motifs, il y a lieu d'admettre la demande et de prononcer la mainlevée définitive de l'opposition aux commandements de payer.</w:t>
      </w:r>
    </w:p>
    <w:p>
      <w:r>
        <w:t>A/1013/2012 - 6/6 -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