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ATAS/1462/2009 vom 25. November 2009</w:t>
      </w:r>
    </w:p>
    <w:p>
      <w:r>
        <w:t>GE Cour de justice, 2009-11-25, FR</w:t>
      </w:r>
    </w:p>
    <w:p>
      <w:r>
        <w:rPr>
          <w:b/>
        </w:rPr>
        <w:t xml:space="preserve">Quelle: </w:t>
      </w:r>
      <w:r>
        <w:t>https://mcp.opencaselaw.ch/entscheid/ge_gerichte_ATAS_1462_2009</w:t>
      </w:r>
    </w:p>
    <w:p>
      <w:r>
        <w:t>FR: GE_GERICHTE ATAS/1462/2009 du 25 novembre 2009</w:t>
      </w:r>
    </w:p>
    <w:p>
      <w:r>
        <w:t>IT: GE_GERICHTE ATAS/1462/2009 del 25 novembre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Compense les dépens.</w:t>
      </w:r>
    </w:p>
    <w:p>
      <w:r>
        <w:rPr>
          <w:b/>
        </w:rPr>
        <w:t>E. 3</w:t>
      </w:r>
    </w:p>
    <w:p>
      <w:r>
        <w:t>Raye la cause du rôle.</w:t>
      </w:r>
    </w:p>
    <w:p>
      <w:r>
        <w:rPr>
          <w:b/>
        </w:rPr>
        <w:t>E. 4</w:t>
      </w:r>
    </w:p>
    <w:p>
      <w:r>
        <w:t>Dit que la procédure est gratuite.</w:t>
      </w:r>
    </w:p>
    <w:p>
      <w:r>
        <w:t>La greffière :</w:t>
      </w:r>
    </w:p>
    <w:p>
      <w:r>
        <w:t>Isabelle CASTILLO</w:t>
      </w:r>
    </w:p>
    <w:p>
      <w:r>
        <w:t>La Présidente :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