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ATAS/1462/2008 vom 26. Februar 2008</w:t>
      </w:r>
    </w:p>
    <w:p>
      <w:r>
        <w:t>GE Cour de justice, 2008-02-26, FR</w:t>
      </w:r>
    </w:p>
    <w:p>
      <w:r>
        <w:rPr>
          <w:b/>
        </w:rPr>
        <w:t xml:space="preserve">Quelle: </w:t>
      </w:r>
      <w:r>
        <w:t>https://mcp.opencaselaw.ch/entscheid/ge_gerichte_ATAS_1462_2008</w:t>
      </w:r>
    </w:p>
    <w:p>
      <w:r>
        <w:t>FR: GE_GERICHTE ATAS/1462/2008 du 26 février 2008</w:t>
      </w:r>
    </w:p>
    <w:p>
      <w:r>
        <w:t>IT: GE_GERICHTE ATAS/1462/2008 del 26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sur opposition rendue par la CAISSE DE CHÔMAGE DU SIT le 5 décembre 2008 remplaçant celle du 13 août 2008 et annulant sa décision de suspension du droit aux indemnités de chômage.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l'intimée à payer à la recourante la somme de 1'000 fr. à titre de participation à ses frais et dépens.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