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ATAS/1460/2007 vom 20. Dezember 2007</w:t>
      </w:r>
    </w:p>
    <w:p>
      <w:r>
        <w:t>GE Cour de justice, 2007-12-20, DE</w:t>
      </w:r>
    </w:p>
    <w:p>
      <w:r>
        <w:rPr>
          <w:b/>
        </w:rPr>
        <w:t xml:space="preserve">Quelle: </w:t>
      </w:r>
      <w:r>
        <w:t>https://mcp.opencaselaw.ch/entscheid/ge_gerichte_ATAS_1460_2007</w:t>
      </w:r>
    </w:p>
    <w:p>
      <w:r>
        <w:t>FR: GE_GERICHTE ATAS/1460/2007 du 20 décembre 2007</w:t>
      </w:r>
    </w:p>
    <w:p>
      <w:r>
        <w:t>IT: GE_GERICHTE ATAS/1460/2007 del 20 dicembre 2007</w:t>
      </w:r>
    </w:p>
    <w:p>
      <w:pPr>
        <w:pStyle w:val="Heading2"/>
      </w:pPr>
      <w:r>
        <w:t>Volltext</w:t>
      </w:r>
    </w:p>
    <w:p>
      <w:r>
        <w:t>!"# $$% &amp;'%$ $$( )) *+ ),-+. . . * +). , /0 1 $ 2/0 $$(</w:t>
      </w:r>
    </w:p>
    <w:p>
      <w:r>
        <w:t>!"#$%&amp; !% '!%(%$ )*+$ $$%</w:t>
      </w:r>
    </w:p>
    <w:p>
      <w:r>
        <w:t>%$ ,, ')) - $ ./0 % !</w:t>
      </w:r>
    </w:p>
    <w:p>
      <w:r>
        <w:t>12/3412556 -213- .*+ . 3, #$! 07!&amp;$ $2558'77 %'$- &amp; %!9 -#$:; ' " #%$2/?&amp; $2555% $!$%% :$@ %%! !% %%%7!$$##$%! %!8A%B$ 8///$! %$ %%%#! %! %$$ &amp; ! 4$2555$#.C %$%7 $&amp; $ ! D!!$ %)$&amp; ! $!D 9 -#$:;)&lt; 85 2555@ ' % !#$!$$!&amp; % !? 255E@ '"' %%#$!$' !$%F'!%%%!'$!'!% % ! $!"%# %F'$ %#$#$$ % &amp; %!# ? %2553 $%867!&amp;$ $2556! =%$F #$! ##$ $%' &amp; %!&amp;77%#$ $?$2: &amp;% % 7 % !%%#$! !F'!&amp;%## % '$ %#'77%# 7@ #$ $$ $ 85 $ 2556 #!%! #$ %%$ 20 $ 2556 '$! 7$!## % "%%! @ #$! 83? 2556'7 $!! 867!&amp;$ $2556@ #$%83G%2556'$! %$?%!$$&amp;% $ B! % " '% ! 83 ? 2556 % " '%$ ' $% % :$@ $!#88#%B$2556'$?%$$@ '$!#$ %! @ #$ $ 88 &amp;$ 2550 $ B !$!=#$% ! F' 7 !$#! %,*#.C %$ @ $ $$$##$%%22G%2550@ ' '#!%!#$$$ $28%B$2550@ $$%#$ %! @ ' % !'%=#$ !"%$A!B$2550@F' $# &amp;$ #$B% " '=#$% $ % '% $!7!$! #$ $% " '&amp; $$&amp; ! $!D 9)&lt;@</w:t>
      </w:r>
    </w:p>
    <w:p>
      <w:r>
        <w:t>12/3412556 -A13- %%$ :$ F!F$B'=#$% $ !D%'B# :! $#%%%$F'$! #$!%# # %!%$&amp; '! $@F'?%!F H $ $!&amp; '$! B % %B ! #$!% %?$ %$B#$ %!!&amp;:$ % 7!$ $F !"%$B!#$ 7 $!$$%?% 7 # %!%$&amp; %%@</w:t>
      </w:r>
    </w:p>
    <w:p>
      <w:r>
        <w:t>.,*). . *), F% $&amp;B %!$$%#!% $ B! %!?"!%!= !'$88&amp;$ 2550$%F' '.# '.$&amp; $@ % D#$%$# %&amp; $ ##$ $%' &amp; %!!% % ?% 7 !@ '$%I80I8 %=J &amp; %!B!!7 $$%B % 7 % %B$%%J77 $$!&amp; !#$J&amp; $" &amp; $ D%! $! % !F $ ##$ !@ F %% CD% #$%% $%#$#$" 7$D$!J &amp; %! $ %"$%#%$ "$!&amp; - @F# %&amp; $ % CD% J% #$ % % H%$ %$C! #$% 7 % % FJ #$!% %%! % $%% $%$!D%" J!#F ! % D 9 , 8A5AEA I AIEI2@ , 823 A6/ I2%$!7!$@ ,882A02 I2B%A/5 I8B&lt;@FJ#$: ?$ #$$%#%H%$$!&amp; !% 7 % B J!%% %! $F - $%! H F !F$# %!D %B CD% #$%%9 ,88A 203 I8%$$H% %!@ ,882A02 I2B%A/5 I8B&lt;@ ?$ #$ % %$ J%$ %! %$% &amp;?D % !$$ 7 % #$&amp;! F $FJ % &amp; $! %! 9+ $$ K &amp; #$L$C% E: ! % $ 8/4E #I 8A6@ M &amp;$N%D$C%#7D 2: ! % #I 204 CI 3&lt;@ F $ ?D7! 7 # % %$ $ $ 7 % F 7% JH%$ !%B :$ $$!7%B ##$ % #&amp;$ BBJ%-"- $F #$!%%D$!&amp;$ B #$!#!$%@ F' 77 % # FJ 7 % # H%$ !$! % C.#%C: # B@ F #$ % !!% 7 % !D! &amp; DB ?D % !C!% $% $ = F #$ % # #$BB9 ,826A65 I3%IB8238/3 ICI2%$!7!$&lt;@</w:t>
      </w:r>
    </w:p>
    <w:p>
      <w:r>
        <w:t>12/3412556 -E13- ' #$ # ?D '!$% # % 7 #!$% 7 ' =#$% ! 7$% $ ? $%OC'=#$%!%%#$! !%%%$ #! " # % ?% J %$% 7 '! $$$#%! ='!%%7 %!@F?$ #$ #% % %$ $ '!$%$ ' =#$% 9? $&lt; 7 % F - % %$ % F'$=#$% $!#$%$ B 7 $ :$ &amp; %@ F' %$ $F '%$ #! % !%%%# %$ $#%"%%$!$ %%#$% !% '=#$%#%=$ %$#$!%% &amp;$D% $ $#$?DB %$% #!% $ 7$'&amp;=#$% ! 9 ,823A32 IAB1% $!7!$&lt;@ ''#:&amp;$#$B%'=#$% $! !#$$'% #%%!$%F' . &amp;$ @ '$%' % ! ' # %!%%%$&amp; $$$%@ &amp; %% # %! %% " =$$ $ % &amp; %! $% &amp; 7$ % %%$ F' '. # '! $% '!%% $$% 77 % #$ &amp; D$$#$ %$&amp; % D$!' &amp; %!$% F$$ %H%$ %$&amp;.!"' % !#$#$%% I</w:t>
      </w:r>
    </w:p>
    <w:p>
      <w:r>
        <w:t>12/3412556 -313- ) 4 ,3 ),-+. . . * +). ,</w:t>
      </w:r>
    </w:p>
    <w:p>
      <w:r>
        <w:t>56</w:t>
      </w:r>
    </w:p>
    <w:p>
      <w:r>
        <w:t>8I %$$I 2I ! 867!&amp;$ $%83? 2556I AI &amp; "' % !#$#$%% I EI %!%2557$I"C$D' % !I 3I J % !"&amp;$$"$$%A'5557$I"% %$!#I 6I 7$ #$% FJ #&amp;% 7$$ $$ %$ #$!% $$H% ! A5 ?$ : % 7 % #$: $ B 7!!$ 9)CN L$C7F 6655E &lt;#$&amp; $$% :$$ % #B 7$!%=$%I42 7!!$$ $ B7!!$80 ? 2553 9 ,&lt;@ ! $ $$ % F$ % 7 % .#$&amp;%#$%$ D%$$$%% $@ % H%$ $! $ B 7!!$ #$ &amp; #% #$ &amp; !%$ F = % '$%I E2 ,I #$!% $$H% % # : # $$% &amp;F!.#$&amp; &amp;%H%$? %"'&amp; I</w:t>
      </w:r>
    </w:p>
    <w:p>
      <w:r>
        <w:t>D$77 :$</w:t>
      </w:r>
    </w:p>
    <w:p>
      <w:r>
        <w:t>$ D %%)*</w:t>
      </w:r>
    </w:p>
    <w:p>
      <w:r>
        <w:t>#$! %</w:t>
      </w:r>
    </w:p>
    <w:p>
      <w:r>
        <w:t>+$ ) + # 7$#$!%$$H%%% 7 !=#$% FJ"J77 7!!$ $ #$D$77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