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ATAS/145/2014 vom 4. Februar 2014</w:t>
      </w:r>
    </w:p>
    <w:p>
      <w:r>
        <w:t>GE Cour de justice, 2014-02-04, FR</w:t>
      </w:r>
    </w:p>
    <w:p>
      <w:r>
        <w:rPr>
          <w:b/>
        </w:rPr>
        <w:t xml:space="preserve">Quelle: </w:t>
      </w:r>
      <w:r>
        <w:t>https://mcp.opencaselaw.ch/entscheid/ge_gerichte_ATAS_145_2014</w:t>
      </w:r>
    </w:p>
    <w:p>
      <w:r>
        <w:t>FR: GE_GERICHTE ATAS/145/2014 du 4 février 2014</w:t>
      </w:r>
    </w:p>
    <w:p>
      <w:r>
        <w:t>IT: GE_GERICHTE ATAS/145/2014 del 4 febbraio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la forme et en temps utile, le recours est recevable (art. 60 LPGA).</w:t>
      </w:r>
    </w:p>
    <w:p>
      <w:r>
        <w:rPr>
          <w:b/>
        </w:rPr>
        <w:t>E. 3</w:t>
      </w:r>
    </w:p>
    <w:p>
      <w:r>
        <w:t>Suite au renvoi de la cause par le Tribunal fédéral à la Cour de céans, l'objet du litige se limite au degré d’invalidité que présente le recourant dès le 1er février 2010, singulièrement à l'évaluation de son taux de capacité de travail dans une activité adaptée à ses limitations fonctionnelles ainsi qu'à la question de l'existence d'une éventuelle incapacité de travail pour des raisons psychiques en lien de causalité avec l'accident.</w:t>
      </w:r>
    </w:p>
    <w:p>
      <w:r>
        <w:rPr>
          <w:b/>
        </w:rPr>
        <w:t>E. 4</w:t>
      </w:r>
    </w:p>
    <w:p>
      <w:r>
        <w:t>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w:t>
      </w:r>
    </w:p>
    <w:p>
      <w:r>
        <w:t>A/140/2011 - 16/27 -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w:t>
      </w:r>
    </w:p>
    <w:p>
      <w:r>
        <w:t>A/140/2011 - 17/27 -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5</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407 consid. 5). Selon la jurisprudence (ATF 134 V 109 consid. 10.2),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w:t>
      </w:r>
    </w:p>
    <w:p>
      <w:r>
        <w:t>A/140/2011 - 18/27 -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Ont été qualifiés de gravité moyenne un choc frontal entre deux voitures (ATA du 2 septembre 1997), une chute d'ascenseur sur deux étages (ATFA non publié U 204/00), la chute d'un bloc de pierre d'un immeuble en construction sur un ouvrier lui percutant le dos, la jambe et causant un traumatisme crânien (ATFA non publié U 338/05), ainsi qu'un piéton renversé par une voiture avec traumatisme crânien (ATFA non publié U 128/03).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w:t>
      </w:r>
    </w:p>
    <w:p>
      <w:r>
        <w:t>A/140/2011 - 19/27 -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w:t>
      </w:r>
    </w:p>
    <w:p>
      <w:r>
        <w:rPr>
          <w:b/>
        </w:rPr>
        <w:t>E. 6</w:t>
      </w:r>
    </w:p>
    <w:p>
      <w:r>
        <w:t>Selon l’art. 18 al. 1 LAA, si l’assuré est invalide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incapacité de travail toute perte de l’aptitude de l’assuré à accomplir dans sa profession ou son domaine d’activité le travail qui peut raisonnablement être exigé de lui, si cette perte résulte d’une atteinte à la santé (art. 6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Lorsqu'il s'agit d'examiner dans quelle mesure un assuré peut encore exploiter économiquement sa capacité de gain résiduelle sur le marché du travail entrant en considération pour lui, on ne saurait subordonner la concrétisation des possibilités</w:t>
      </w:r>
    </w:p>
    <w:p>
      <w:r>
        <w:t>A/140/2011 - 20/27 -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non publié du 19 mars 2009, cause 9C_437/2008 consid. 4.2, in SVR 2009 IV no 35 p. 97; ATFA non publiés du 30 avril 1991, I 350/89, consid. 3b in RCC 1991 p. 332, et I 329/88 du 25 janvier 1989, consid. 4a in RCC 1989 p. 331).</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A/140/2011 - 21/27 - c) Sans remettre en cause le principe de la libre appréciation des preuves, le Tribunal fédéral des assurances a posé des lignes directrices en ce qui concerne la manière d'apprécier certains types d'expertises ou de rapports médicaux. En ce qui concerne les rapports et expertises établis par les médecins des assureurs, le juge peut leur accorder pleine valeur probante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f)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w:t>
      </w:r>
    </w:p>
    <w:p>
      <w:r>
        <w:t>A/140/2011 - 22/27 - complément d’une expertise (ATF 137 V 210 consid. 4.4.1.4 in fine et les références).</w:t>
      </w:r>
    </w:p>
    <w:p>
      <w:r>
        <w:rPr>
          <w:b/>
        </w:rPr>
        <w:t>E. 8</w:t>
      </w:r>
    </w:p>
    <w:p>
      <w:r>
        <w:t>Enfin,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w:t>
      </w:r>
    </w:p>
    <w:p>
      <w:r>
        <w:rPr>
          <w:b/>
        </w:rPr>
        <w:t>E. 9</w:t>
      </w:r>
    </w:p>
    <w:p>
      <w:r>
        <w:t>a) En l’occurrence, dans sa décision litigieuse, l’intimée a considéré que malgré les atteintes à la cheville droite, le recourant a une capacité de travail entière dans une activité adaptée à compter du 1er février 2010. Le recourant estime, quant à lui, que sa capacité de travail est nulle, même dans une activité adaptée, et que l’intimé aurait dû prendre en compte les troubles psychiques dont il souffre. Sur le plan somatique, il résulte du rapport établi le 1er février 2010 par le Dr J__________, spécialiste FMH en chirurgie orthopédique, que le recourant souffre d’une arthrose tibio-astragalienne et d’une arthrose sous-astragalienne de la cheville droite qui sont en relation de causalité avec l’accident survenu en 1998 (rapport du Dr J__________ du 1er février 2010). L’évolution après la prothèse avait été défavorable ; le recourant avait des douleurs en partie mécaniques sur des conflits au niveau des malléoles ainsi que des douleurs de type inflammatoire et/ou neurologique. Les limitations fonctionnelles présentées par le recourant étaient les suivantes : conduire des machines, y compris les tondeuses, travailler dans les pentes ou les terrains irréguliers, travailler sur des échelles ou des échafaudages, retourner le sol avec une bêche, piétiner ou marcher de façon prolongée, se tenir accroupi ou à genoux de façon prolongée, monter et descendre des pentes et/ou des escaliers de façon répétitive, marcher sans cannes plus de quelques mètres, maintenir une station debout plus de 15-30 minutes, rester assis sans bouger plus de 15-30 minutes, porter des charges - même de 1kg - en raison des cannes, conduire de façon prolongée en ville. S’agissant de la capacité de travail, le Dr J__________ a estimé que dans une profession capable de respecter toutes ces limitations, la capacité de travail était totale, en tenant compte uniquement des séquelles liées à l’accident. L’assuré avait une incapacité totale de travailler comme jardinier sur le terrain et une incapacité partielle pour le travail sédentaire qui s’y rapporte, tel que la planification, la gestion et les devis. Dans son arrêt du 24 octobre 2011, la Cour de céans a considéré que le recourant ne pouvait plus exploiter sa capacité résiduelle de travail sur le plan économique, de sorte qu’il en résultait une invalidité totale sur le plan professionnel. Dans son arrêt du 7 décembre 2012 (8C 926/2011), le Tribunal fédéral a confirmé que l'expertise du Dr J__________ était probante et estimé que le recourant était capable d'exercer, du point de vue des atteintes somatiques, une activité s'exerçant principalement assise, permettant d'alterner les positions et ne requérant pas de</w:t>
      </w:r>
    </w:p>
    <w:p>
      <w:r>
        <w:t>A/140/2011 - 23/27 - longs déplacements (en raison de l'utilisation des cannes). Le poste de travail devait offrir la possibilité au recourant de se lever et de faire quelques pas avant de reprendre sa place. Dès lors qu'elle offrait la possibilité d'un travail assis, garantissant l'alternance des positions et qu'elles tenaient compte de la limitation du périmètre de marche (avec/sans cannes), les activités de gardien, surveillant de musée ou gardien de parking, envisagées par le docteur J__________ en 2005, restaient exigibles. Dans la même mesure, les professions de huissier, réceptionniste/téléphoniste, employé de bureau étaient également adaptées. Si l'on pouvait se poser la question de l'adéquation de ces dernières au profil professionnel de l'assuré, il y avait toutefois lieu de relever que celui-ci n'avait pas toujours exercé un travail manuel; avant son arrivée en Suisse, il avait également travaillé durant six ans comme gérant d'une entreprise de production de poussins. En outre, le Dr J__________ l'avait jugé apte à remplir des tâches administratives (de planification, gestion et établissement de devis), en retenant une capacité de travail résiduelle dans l'activité de jardinier sédentaire. Le Tribunal fédéral n'a cependant pas retenu la capacité de travail estimée par le Dr J__________ à 100% mais renvoyé la cause à la Cour de céans afin qu'elle examine cette question. b) Dans ce contexte il convient d'ordonner une expertise orthopédique afin de déterminer à quel taux le recourant est capable d'exercer les activités adaptées citées par le Tribunal fédéral, étant constaté que l'expert J__________ a mentionné une capacité de travail de 100 % (rapport du 1er février 2010) alors que la Dresse H__________ a envisagé un taux de travail possible de 50 à 75 % au maximum (avis du 11 mai 2010). A cet égard, il n'y a pas lieu de supprimer, comme requis par l'intimée, les questions relatives aux diagnostics et à la détermination de l'expert sur les avis des Drs J__________ et H__________. En effet, la fixation de la capacité de travail exigible du recourant par l'expert commande l'appréciation préalable des atteintes à la santé et des limitations fonctionnelles. Il est par ailleurs important, en cas de divergences entre les experts, que la Cour de céans dispose d'éléments médicaux les plus complets possibles afin de pouvoir retenir l'avis médical le plus probant.</w:t>
      </w:r>
    </w:p>
    <w:p>
      <w:r>
        <w:rPr>
          <w:b/>
        </w:rPr>
        <w:t>E. 10</w:t>
      </w:r>
    </w:p>
    <w:p>
      <w:r>
        <w:t>Enfin, du point de vue psychiatrique, le Dr O__________ a attesté le 10 mai 2010 d'un état dépressif totalement incapacitant survenu une année avant et le Dr P__________ a confirmé le 2 avril 2013 une incapacité de travail totale du recourant en raison des diagnostics psychiatriques. Le Tribunal fédéral a renvoyé le dossier à la Cour de céans avec la mission d'examiner également s'il existe un lien de causalité entre les troubles psychiques allégués et l'événement assuré. En conséquence, la Cour de céans déterminera, dans un premier temps, si la causalité adéquate peut être retenue entre l'accident et des troubles psychiques et, cas échéant, ordonnera une expertise psychiatrique judiciaire, étant relevé qu’une expertise psychiatrique est inutile si la causalité adéquate n’est de toute façon pas donnée, laquelle s’apprécie en fonction des critères fixés par la jurisprudence du Tribunal fédéral (cf. consid. 5 Supra). S'agissant des questions relatives à la</w:t>
      </w:r>
    </w:p>
    <w:p>
      <w:r>
        <w:t>A/140/2011 - 24/27 - causalité adéquate, elles seront ainsi également maintenues, étant précisé, au besoin, qu'elles se rapportent à des aspects orthopédiques qu'il est nécessaire d'élucider pour déterminer l'existence d'un lien de causalité adéquate entre les troubles psychiques et l'accident et non pas à des aspects psychiatriques.</w:t>
      </w:r>
    </w:p>
    <w:p>
      <w:r>
        <w:rPr>
          <w:b/>
        </w:rPr>
        <w:t>E. 11</w:t>
      </w:r>
    </w:p>
    <w:p>
      <w:r>
        <w:t>Au vu de ce qui précède, il convient d'ordonner une expertise orthopédique, laquelle sera confiée au Dr T__________, médecin chef du service d’orthopédie et traumatologie du CHUV à Lausanne, étant rappelé, pour répondre au grief de l'intimée, que l'ordonnance d'expertise complète est notifiée aux parties après la détermination de celles-ci sur une éventuelle cause de récusation de l'expert et sur la mission d'expertise.</w:t>
      </w:r>
    </w:p>
    <w:p>
      <w:r>
        <w:t>A/140/2011 - 25/27 - PAR CES MOTIFS, LA CHAMBRE DES ASSURANCES SOCIALES : Statuant A la forme : 1. Déclare le recours recevable ; Préparatoirement : 2. Ordonne une expertise médicale. La confie au Dr T__________. Dit que la mission d’expertise sera la suivante : a. Prendre connaissance du dossier de la cause. b. Si nécessaire prendre tous renseignements auprès des médecins ayant traité M. A__________, en particulier la Dresse H__________. c. Examiner M. A__________. d. Etablir un rapport détaillé et répondre aux questions suivantes: e. Quelle est l’anamnèse ? f. Quels sont les diagnostics ? g. Vos diagnostics diffèrent-ils de ceux posés par le Dr J__________ dans son rapport du 1er février 2010 ? Si oui, de quelle manière ? h. Dans son arrêt du 7 décembre 2012, le Tribunal fédéral a considéré que M. A__________ était, depuis le 1er février 2010, à même d'exercer une activité de gardien, surveillant de musée, gardien de parking, huissier, réceptionniste/téléphoniste ou employé de bureau. Quel est le taux de travail exigible de M. A__________ depuis le 1er février 2010 dans les activités précitées ? Pour quels motifs ? i. L'état de santé de M. A__________ s'est-il aggravé depuis le 1er décembre 2010 (date de la décision de l'assureur) ? • Si oui, depuis quelle date exacte et de quelle manière ? • Cette aggravation a-t-elle des conséquences sur la capacité de travail de M. A__________? Si oui, de quelle manière et depuis quelle date ?</w:t>
      </w:r>
    </w:p>
    <w:p>
      <w:r>
        <w:t>A/140/2011 - 26/27 - • En particulier, confirmez-vous l'aggravation constatée par la Dresse H__________ depuis décembre 2012 (avis du 14 juin 2013) ? Si oui, cette aggravation a-t-elle des conséquences sur la capacité de travail de M. A__________ et de quelle manière ? j. Quel est le traitement prodigué ? Quel est le traitement encore nécessaire ? En particulier, une nouvelle intervention chirurgicale est-elle indiquée ? Si oui, pourquoi ?</w:t>
      </w:r>
    </w:p>
    <w:p>
      <w:r>
        <w:t>Quel est le pronostic ? k. Etes-vous d'accord avec le rapport du Dr J__________ du 1er février 2010 ? En particulier quant à une capacité de travail à 100 % de M. A__________? Si non, pourquoi ? l. Etes-vous d'accord avec l'avis de la Dresse H__________ du 11 mai 2010 ? En particulier avec une capacité de travail de M. A__________ de 50 à 75 % ? Si non, pourquoi ? m. Des erreurs dans le traitement médical de M. A__________ se sont-elles produites ? Si oui, ont-elles entraîné une aggravation notable des séquelles de l'accident ?</w:t>
      </w:r>
    </w:p>
    <w:p>
      <w:r>
        <w:t>En particulier, le traitement ordonné par le Dr C__________ à la suite de l'accident du 5 octobre 1998 a consisté en une immobilisation et des séances de physiothérapie. Une reprise de travail à 50 % a été ordonnée dès le 5 janvier 1999. Une scanographie des chevilles du 31 mars 1999 a cependant conclu à une fracture non consolidée de l'extrémité distale de la malléole externe et probable impaction interne et externe du dôme astragalien avec des petites fractures ostéo-chondrales résiduelles notamment sur la berge supéro-externe de sorte que M. A__________ a subi une intervention le 27 avril 1999 pratiquée par le Dr E__________.</w:t>
      </w:r>
    </w:p>
    <w:p>
      <w:r>
        <w:t>M. A__________ aurait-il dû subir l'intervention chirurgicale du 27 avril 1999 antérieurement, compte tenu des constatations de la scanographie ?</w:t>
      </w:r>
    </w:p>
    <w:p>
      <w:r>
        <w:t>Le traitement ordonné dès le 28 octobre 1998 peut-il être qualifié d'erreur médicale ? Si oui, cette erreur a-t-elle entraîné une aggravation notable des séquelles de l'accident ? n. Peut-on admettre que dans le cas de M. A__________ des difficultés et complications importantes sont apparues au cours de la guérison ? o. Peut-on admettre que M. A__________ a subi une administration prolongée d'un traitement médical spécifique et pénible ?</w:t>
      </w:r>
    </w:p>
    <w:p>
      <w:r>
        <w:t>A/140/2011 - 27/27 - p. Faire toutes autres observations ou suggestions utiles. 3. Réserve le sort des frais jusqu’à droit jugé au fond.</w:t>
      </w:r>
    </w:p>
    <w:p>
      <w:r>
        <w:t>La greffière</w:t>
      </w:r>
    </w:p>
    <w:p>
      <w:r>
        <w:t>Nancy BISIN</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